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c0f07" w14:textId="52c0f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15 октября 2001 года № 1328 "Некоторые вопросы реализации Закона Республики Казахстан "Об архитектурной, градостроительной и строительной деятельности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ноября 2011 года № 1277. Утратил силу постановлением Правительства Республики Казахстан от 20 ноября 2017 года № 759.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постановлением Правительства РК от 20.11.2017 </w:t>
      </w:r>
      <w:r>
        <w:rPr>
          <w:rFonts w:ascii="Times New Roman"/>
          <w:b w:val="false"/>
          <w:i w:val="false"/>
          <w:color w:val="ff0000"/>
          <w:sz w:val="28"/>
        </w:rPr>
        <w:t>№ 759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июля 2001 года "Об архитектурной, градостроительной и строительной деятельности в Республике Казахстан",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октября 2001 года № 1328 "Некоторые вопросы реализации Закона Республики Казахстан "Об архитектурной, градостроительной и строительной деятельности в Республике Казахстан" (САПП Республики Казахстан, 2001 г., № 35, ст. 462)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пункт 1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полномочия, обязанности и обязательный состав приемочной и рабочей комиссий;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Правила приемки объекта приемочной и рабочей комиссиями (далее - Правила);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формы заключения рабочей комиссии и акта приемочной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единую форму акта государственной приемочной комиссии о приемке построенного объекта в эксплуатацию.";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установления полномочий, обязанностей, а также обязательного состава приемочной и рабочей комиссий по приемке построенных объектов в эксплуатацию в Республике Казахстан,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единую форму </w:t>
      </w:r>
      <w:r>
        <w:rPr>
          <w:rFonts w:ascii="Times New Roman"/>
          <w:b w:val="false"/>
          <w:i w:val="false"/>
          <w:color w:val="000000"/>
          <w:sz w:val="28"/>
        </w:rPr>
        <w:t>акта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приемочной комиссии о приемке построенного объекта в эксплуатацию, утвержденную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опубликования, за исключением части второй пункта 2 полномочий, обязанностей и обязательного состава приемочной и рабочей комиссий, пунктов 9, 10 Правил и единой формы акта государственной приемочной комиссии о приемке построенного объекта в эксплуатацию, которые вводятся в действие с 31 января 2012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ноября 2011 года № 1277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2001 года № 1328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приемки объекта</w:t>
      </w:r>
      <w:r>
        <w:br/>
      </w:r>
      <w:r>
        <w:rPr>
          <w:rFonts w:ascii="Times New Roman"/>
          <w:b/>
          <w:i w:val="false"/>
          <w:color w:val="000000"/>
        </w:rPr>
        <w:t>приемочной и рабочей комиссиями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приемки объекта приемочной и рабочей комиссиями (далее - Правила) разработаны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июля 2001 года "Об архитектурной, градостроительной и строительной деятельности в Республике Казахстан" (далее - Закон) и устанавливают порядок приемки построенных объектов (комплексов) в эксплуатацию.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приемочная комиссия - временный коллегиальный орган, проводящий комплексную проверку готовности объекта (комплекса), контрольное испытание технологического оборудования и инженерных систем и принимающий построенный объект в эксплуатацию;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рабочая комиссия - временный коллегиальный орган, проводящий комплексную проверку готовности объекта (комплекса) для предъявления ее результатов государственной приемочной комиссии;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полная готовность - построенные объекты (комплексы), в которых завершены внутренние отделочные (облицовочные, малярные, обойные) работы, обустроены чистые полы, установлены санитарно-технические оборудования и приборы, электротехнические приборы бытового назначения, газовые или электрические кухонные плиты и внутриквартирные дверные блоки.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если утвержденным проектом это предусмотрено, то к полной готовности могут относиться общественные здания без внутренних облицовочных, малярных, обойных работ, устройства чистых полов, установки санитарно-технического оборудования и приборов, электротехнических приборов бытового назначения, газовых и электрических кухонных плит, внутриквартирных дверных блоков, впоследствии выполняемых с учетом возможностей и пожеланий покупателей.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наружные отделочные работы по объекту (комплексу), а также внутренние отделочные и монтажные работы в помещениях (частях здания) общего пользования должны быть выполнены в полном объеме.</w:t>
      </w:r>
    </w:p>
    <w:bookmarkEnd w:id="13"/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приемки объекта приемочной комиссией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После выполнения на объекте (комплексе) всех строительно-монтажных работ, благоустройства территории, обеспеченности оборудованием и инвентарем в полном соответствии с утвержденными проектами, генеральный подрядчик извещает заказчика (инвестора, застройщика) о готовности объекта к сдаче.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 (инвестор, застройщик) не позднее чем в пятидневный срок после получения письменного извещения от генерального подрядчика о готовности объекта к процедуре приемки в эксплуатацию создает приемочную комиссию.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Заказчик (инвестор, застройщик) назначает дату начала работы приемочной комиссии и не позднее семи рабочих дней до начала приемочных процедур письменно извещает всех членов приемочной комиссии о дате начала работы приемочной комиссии, с письменным подтверждением о получении данного извещения членами комиссии.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Продолжительность процедуры приемки построенного объекта (комплекса) в эксплуатацию (сроки приемки) приемочной комиссией устанавливается заказчиком (инвестором, застройщиком) в зависимости от сложности и функциональной предназначенности построенного объекта (комплекса), его технологических и эксплуатационных характеристик и параметров.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Генеральный подрядчик предоставляет приемочной комиссии документы, необходимые для осуществления приемки в эксплуатацию построенных объектов (комплексов).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Заказчик (инвестор, застройщик) при получении заключения от приемочной комиссии о непригодности объекта (комплекса) к эксплуатации или некачественном выполнении строительно-монтажных работ обращается в соответствующие государственные органы для привлечения к ответственности участников строительства, допустивших нарушение, а также принимает меры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ненадлежащее исполнение договорных обязательств.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Приемка в эксплуатацию законченного строительством объекта (комплекса) приемочной комиссией оформляется по установленной форме акта.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Акт приемочной комиссии о приемке построенного объекта (комплекса) в эксплуатацию подписывается председателем и всеми членами комиссии.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председателем и членами комиссии акта приемочной комиссии с замечаниями или особыми мнениями не допускается.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Датой ввода объекта (комплекса) в эксплуатацию принятого приемочной комиссией считается дата подписания акта о вводе объекта (комплекса) в эксплуатацию. 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приемочной комиссии о приемке построенного объекта (комплекса) в эксплуатацию, подписанный всем составом приемочной комиссии является исключительным исходным документом при регистрации имущественного права на готовую строительную продукцию, подтверждающий ввод объекта (комплекса) в эксплуатацию.</w:t>
      </w:r>
    </w:p>
    <w:bookmarkEnd w:id="25"/>
    <w:bookmarkStart w:name="z3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приемки объекта рабочей комиссией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Рабочая комиссия создается не позднее чем в пятидневный срок после получения письменного извещения генерального подрядчика о готовности объекта (комплекса) к процедуре приемки в эксплуатацию.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Рабочая комиссия назначается решением (приказом) заказчика (инвестора, застройщика).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Генеральный подрядчик предоставляет рабочей комиссии документы, необходимые для осуществления проведения комплексной проверки полной готовности объектов (комплекса).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Дата начала и окончания работы рабочей комиссии устанавливается заказчиком.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 не позднее семи рабочих дней до начала приемочных процедур письменно извещает всех членов рабочей комиссии о дате начала работы рабочей комиссии, с письменным подтверждением о получении данного извещения членами рабочей комиссии.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работы рабочей комиссии оформляются по установленной форме заключения.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рабочей комиссии подписывается председателем и всеми членами после устранения всех недоделок.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председателем и членами рабочей комиссии заключения рабочей комиссии с замечаниями или особыми мнениями не допускается.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получении замечаний о неготовности объекта (комплекса) к началу эксплуатации, заказчик (инвестор, застройщик) направляет замечания в адрес генерального подрядчика.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подрядчик составляет план мероприятий по устранению замечаний.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устранении замечаний генеральный подрядчик предоставляет заказчику (инвестору, застройщику) результаты об их устранении.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ноября 2011 года № 1277 </w:t>
            </w:r>
          </w:p>
        </w:tc>
      </w:tr>
    </w:tbl>
    <w:bookmarkStart w:name="z4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Полномочия, обязанности и обязательный состав</w:t>
      </w:r>
      <w:r>
        <w:br/>
      </w:r>
      <w:r>
        <w:rPr>
          <w:rFonts w:ascii="Times New Roman"/>
          <w:b/>
          <w:i w:val="false"/>
          <w:color w:val="000000"/>
        </w:rPr>
        <w:t>приемочной и рабочей комиссии</w:t>
      </w:r>
      <w:r>
        <w:br/>
      </w:r>
      <w:r>
        <w:rPr>
          <w:rFonts w:ascii="Times New Roman"/>
          <w:b/>
          <w:i w:val="false"/>
          <w:color w:val="000000"/>
        </w:rPr>
        <w:t>1. Полномочия, обязанности и обязательный состав</w:t>
      </w:r>
      <w:r>
        <w:br/>
      </w:r>
      <w:r>
        <w:rPr>
          <w:rFonts w:ascii="Times New Roman"/>
          <w:b/>
          <w:i w:val="false"/>
          <w:color w:val="000000"/>
        </w:rPr>
        <w:t>приемочной комиссии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полномочия приемочной комиссии входят: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приемка объектов в эксплуатацию,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76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июля 2001 года "Об архитектурной, градостроительной и строительной деятельности в Республике Казахстан" (далее - Закон), при их полной готовности в соответствии с утвержденным проектом и оформлением акта о приемке объекта в эксплуатацию; 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контрольного опробования и испытаний технологического оборудования и инженерных систем;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представление заказчику (инвестору, застройщику) и генеральному подрядчику заключения о непригодности объекта (комплекса) к эксплуатации для устранения выявленных нарушений, с предложениями по привлечению в установленном законодательством порядке к ответственности лиц, допустивших невыполнение либо некачественное выполнение проектных, изыскательских и (или) строительно-монтажных работ.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Полномочия приемочной комиссии распространяются только на объект (комплекс), для которого комиссия была назначена.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Полномочия приемочной комиссии начинаются с момента ее назначения заказчиком (инвестором, застройщиком) и заканчиваются после подписания акта о приемке объекта (комплекса) в эксплуатацию.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обязанности приемочной комиссии входят: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комплексной проверки готовности объекта (комплекса) к вводу в эксплуатацию;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действий исполнителя работ по соблюдению нормативных требований, утвержденного проекта либо по наличию отклонений и согласования их в установленном государственными нормативами порядке;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соответствия вводимой в действие мощности (вместимости, пропускной способности) объекта (комплекса) утвержденным в проекте показателям;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возврат документации, полученной от заказчика (инвестора, застройщика) или генерального подрядчика, после завершения полномочий.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обязательный состав приемочной комиссии включаются: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заказчик (инвестор, застройщик), либо ответственный представитель заказчика (инвестора, застройщика), который является председателем приемочной комиссии;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представитель органа государственного архитектурно-строительного контроля и надзора, который является заместителем председателя комиссии;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представители генерального подрядчика, субподрядных организаций, генерального проектировщика либо разработчика проектной (проектно-сметной) документации, субпроектировщиков (разработчиков разделов проекта), местных исполнительных органов архитектуры и градостроительства, органов государственной противопожарной службы, государственного санитарно-эпидемиологического надзора, эксплуатационных организаций (предприятий, учреждений), других заинтересованных государственных органов в зависимости от профиля (назначения) вводимого в эксплуатацию объекта (комплекса).</w:t>
      </w:r>
    </w:p>
    <w:bookmarkEnd w:id="53"/>
    <w:bookmarkStart w:name="z6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Полномочия, обязанности и обязательный состав</w:t>
      </w:r>
      <w:r>
        <w:br/>
      </w:r>
      <w:r>
        <w:rPr>
          <w:rFonts w:ascii="Times New Roman"/>
          <w:b/>
          <w:i w:val="false"/>
          <w:color w:val="000000"/>
        </w:rPr>
        <w:t>рабочей комиссии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полномочия рабочей комиссии входят: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проведение комплексной проверки полной готовности объектов (комплексов) к их приемке государственной приемочной комиссией,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контрольного испытания технологического оборудования и инженерных систем;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заказчику замечаний о неполной готовности объекта (комплекса) к вводу в эксплуатацию для устранения выявленных нарушений, с предложениями по привлечению в установленном законодательством порядке к ответственности лиц, допустивших невыполнение либо некачественное выполнение проектных, изыскательских и (или) строительно-монтажных работ;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оформление по результатам комплексной проверки положительного заключения о полной готовности объекта (комплекса) для предъявления ее результатов государственной приемочной комиссии.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Полномочия рабочей комиссии распространяются только на объект (комплекс), для проведения комплексной проверки готовности которого рабочая комиссия была назначена. 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Полномочия рабочей комиссии начинаются с момента ее назначения заказчиком (инвестором, застройщиком) и заканчиваются после передачи оформленного в установленном законодательством порядке положительного заключения по комплексной проверке вводимого в эксплуатацию объекта с указанием о готовности объекта (комплекса) к вводу в эксплуатацию.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обязанности рабочей комиссии входит: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проверка соответствия выполненных строительно-монтажных работ и смонтированного технологического, инженерного или иного оборудования утвержденной в установленном порядке проектной (проектно-сметной) документации, нормативным требованиям (условиям, ограничениям);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установление готовности либо неготовности объекта (комплекса) к началу эксплуатации;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возврат документации, полученной от генерального подрядчика, после завершения полномочий.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обязательный состав рабочей комиссии включаются: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заказчик (инвестор, застройщик), либо ответственный представитель заказчика (инвестора, застройщика), который является председателем комиссии;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представители генерального проектировщика либо разработчика проектной (проектно-сметной) документации, субпроектировщиков (разработчиков разделов проекта), генерального подрядчика, субподрядных организаций, органов государственного архитектурно-строительного контроля и надзора, местных исполнительных органов архитектуры и градостроительства, органов государственной противопожарной службы, государственного санитарно-эпидемиологического надзора, государственного органа социальной защиты населения, эксплуатационных организаций (предприятий, учреждений), других заинтересованных государственных органов в зависимости от профиля (назначения) объекта (комплекса).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ноября 2011 года № 1277</w:t>
            </w:r>
          </w:p>
        </w:tc>
      </w:tr>
    </w:tbl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69"/>
    <w:bookmarkStart w:name="z77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Заключение рабочей комиссии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_______________                     "___" ______________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Рабочая комиссия, назначенная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 заказчика, фамилия, имя, отчество заказчика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назначивших рабочую комиссию)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решением от "__" __________ 20__ года № ________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председателя-представителя заказчика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(фамилия, имя, отчество,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членов комиссии - представителей: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генерального проектировщика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(фамилия, имя, отчество,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субпроектировщиков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(фамилия, имя, отчество,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генерального подрядчика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(фамилия, имя, отчество,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субподрядных организаций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(фамилия, имя, отчество,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органов государственного архитектурно-строительного контроля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надзора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(фамилия, имя, отчество,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местных исполнительных органов архитектуры и градостроительства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(фамилия, имя, отчество,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органов государственной противопожарной службы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(фамилия, имя, отчество,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органов государственного санитарно-эпидемиологического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(фамилия, имя, отчество,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органов социальной защиты населения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(фамилия, имя, отчество,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эксплуатационной организации: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(фамилия, имя, отчество,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представителей других заинтересованных органов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и надзора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(фамилия, имя, отчество,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(фамилия, имя, отчество,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(фамилия, имя, отчество,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УСТАНОВИЛА: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1. Генеральным подрядчиком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(наименование организации и ее ведомственная подчиненность)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предъявлен к приемке в эксплуатацию построенный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(наименование объекта, его местоположение или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2. Строительство осуществлялось генеральным подрядчиком,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выполнившим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(виды работ)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его субподрядными организациями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(наименования организаций и их ведомственная подчиненность)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3. Проектная (проектно-сметная) документация на строительство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разработана проектными организациями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(наименования организаций и их ведомственная подчиненность)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4. Строительство осуществлялось по проекту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(номер проекта, номер серии по типовым проектам)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5. Проектная (проектно-сметная) документация утверждена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(наименование органа, утвердившего документацию на объект в целом)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 20 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6. Строительно-монтажные работы осуществлены в сроки: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начало работ 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(месяц и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окончание работ 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(месяц и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7. Рабочей комиссии представлена следующая документация: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(перечень документов или номер приложения к акту)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Указанные документы являются обязательным приложением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настоящему акту.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8. Объект (комплекс) имеет следующие показатели: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(мощность, производительность, производственная площадь,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протяженность, вместимость и т.п.)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9. Технологические и архитектурно-строительные решения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объекту (комплексу) характеризуются следующими данными: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(краткие технические характеристики по планировке, этажности,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основным материалам и конструкциям, инженерному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технологическому оборудованию)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10. Оборудование установлено согласно актам о его приемке после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испытания и комплексного опробования рабочими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комиссиями (перечень актов приведен в приложении ___ к настоящему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акту) в количестве: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по проекту ___________________ единиц;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фактически __________________ единиц.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11. Мероприятия по охране труда, обеспечению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взрывобезопасности, пожаробезопасности, охране окружающей среды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антисейсмические мероприятия, предусмотренные проектом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(сведения о выполнении)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Характеристика мероприятий приведена в приложении ___ к акту.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12. Сметная стоимость по утвержденной проектно-сметной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всего ________ тыс. тенге, в том числе строительно-монтажных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 _________ тыс. тенге, оборудования, инструмента и инвентаря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тыс.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Решение рабочей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(наименование объекта (комплекса)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СЧИТАТЬ ПРИНЯТЫМ от генерального подрядчика и готовым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предъявления Государственной приемочной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Председатель рабочей комиссии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(фамилия, имя, отчество, подпись, дата,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Члены рабочей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(фамилии, имена, отчества, подписи, даты, печати)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ноября 2011 года № 1277</w:t>
            </w:r>
          </w:p>
        </w:tc>
      </w:tr>
    </w:tbl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71"/>
    <w:bookmarkStart w:name="z80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Акт приемочной комиссии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_______________                    "___" ______________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Приемочная комиссия, назначенная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(наименование организации заказчика,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заказчика, назначивших приемочную комиссию)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решением от "__" __________ 20__ года № ________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председателя комиссии - ответственный представитель заказчика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(инвестора, застройщика)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(фамилия, имя, отчество,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заместителя председателя комиссии - представителя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архитектурно-строительного контроля и надзора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(фамилия, имя, отчество,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членов комиссии - представителей: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генерального подрядчика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(фамилия, имя, отчество,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субподрядных организаций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(фамилия, имя, отчество,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генерального проектировщика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(фамилия, имя, отчество,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субпроектировщиков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(фамилия, имя, отчество,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местных исполнительных органов архитектуры и градостроительства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(фамилия, имя, отчество,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органов государственной противопожарной службы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(фамилия, имя, отчество,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органов государственного санитарно-эпидемиологического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(фамилия, имя, отчество,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эксплуатационной организации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(фамилия, имя, отчество,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представителей других заинтересованных органов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и надзора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(фамилия, имя, отчество,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(фамилия, имя, отчество,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УСТАНОВИЛА: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1. Генеральным подрядчиком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(наименование организации и ее ведомственная подчиненность)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предъявлен к приемке в эксплуатацию построенный объект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(наименование объекта, его местоположение или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2. Строительство произведено на основании решения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(постановления, распоряжения) о предоставлении соответствующего права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землю от "__" ___________ 20__ года №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(наименование органа, вынесшего решение)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Разрешение на производство строительно-монтажных работ от "__"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20 ___ года №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(наименование органа выдавшего разрешение)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3. Строительство осуществлялось генеральным подрядчиком,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(наименование организаций)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выполнившим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(виды работ)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субподрядными организациями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(наименование организаций)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выполнившими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(виды работ)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4. Проектная (проектно-сметная) документация на строительство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разработана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(наименование проектных организаций)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5. Строительство осуществлялось по проекту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(номер проекта, номер серии (по типовым проектам)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6. Проектная (проектно-сметная) документация утверждена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(наименование организации утвердившей проектно-сметную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документацию на объект в целом)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 20 __ года № 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7. Строительно-монтажные работы осуществлены в сроки: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начало работ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(месяц и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окончание работ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(месяц и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при продолжительности строительства, мес.: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по норме или по проекту организации строительства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фактически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8. Приемочной комиссии представлена следующая документация: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(перечень документов или номер приложения к акту)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9. Предъявленный к приемке в эксплуатацию объект имеет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следующие основные показатели мощности, производительности,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производственной площади, протяженности, вместимости, объема,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пропускной способности, провозной способности, число рабочих мест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т.п. (заполняется по всем объектам (кроме жилых домов) в единицах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измерения соответственно целевой продукции или основным видам услуг):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2"/>
        <w:gridCol w:w="1504"/>
        <w:gridCol w:w="2273"/>
        <w:gridCol w:w="1504"/>
        <w:gridCol w:w="2273"/>
        <w:gridCol w:w="2084"/>
      </w:tblGrid>
      <w:tr>
        <w:trPr>
          <w:trHeight w:val="30" w:hRule="atLeast"/>
        </w:trPr>
        <w:tc>
          <w:tcPr>
            <w:tcW w:w="2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и т.д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учетом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принятых)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пускового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учетом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принятых)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пускового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очереди</w:t>
            </w:r>
          </w:p>
        </w:tc>
      </w:tr>
      <w:tr>
        <w:trPr>
          <w:trHeight w:val="30" w:hRule="atLeast"/>
        </w:trPr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 продукции (оказание услуг), предусмотренной проектом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объеме, соответствующем нормам освоения проектных мощностей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начальный период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(факт начала выпуска продукции с указанием объема)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Предъявленный к приемке в эксплуатацию жилой дом имеет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следующие показатели: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9"/>
        <w:gridCol w:w="2993"/>
        <w:gridCol w:w="2388"/>
        <w:gridCol w:w="1470"/>
      </w:tblGrid>
      <w:tr>
        <w:trPr>
          <w:trHeight w:val="30" w:hRule="atLeast"/>
        </w:trPr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проекту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</w:tc>
      </w:tr>
      <w:tr>
        <w:trPr>
          <w:trHeight w:val="30" w:hRule="atLeast"/>
        </w:trPr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этажей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строительный объем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подземной части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встроенных, встроенно-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пристроенных и пристроенных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87"/>
        <w:gridCol w:w="1011"/>
        <w:gridCol w:w="1664"/>
        <w:gridCol w:w="1664"/>
        <w:gridCol w:w="1011"/>
        <w:gridCol w:w="1976"/>
        <w:gridCol w:w="1987"/>
      </w:tblGrid>
      <w:tr>
        <w:trPr>
          <w:trHeight w:val="30" w:hRule="atLeast"/>
        </w:trPr>
        <w:tc>
          <w:tcPr>
            <w:tcW w:w="2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квартир,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жилая</w:t>
            </w:r>
          </w:p>
        </w:tc>
      </w:tr>
      <w:tr>
        <w:trPr>
          <w:trHeight w:val="30" w:hRule="atLeast"/>
        </w:trPr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квартир,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однокомнатных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двухкомнатных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трехкомнатных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четырехкомнатных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более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Технологические и архитектурно-строительные решения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объекту характеризуются следующими данными: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(краткие технические характеристики по основным материалам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конструкциям, инженерному и технологическому оборудованию)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11. Оборудование установлено согласно актам о его приемке после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испытания и комплексного опробования (перечень актов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приведен в приложении ___ к настоящему акту) в количестве: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по проекту ____________________ единиц;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фактически ____________________ единиц.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12. Мероприятия по охране труда, обеспечению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взрывобезопасности, пожаробезопасности, охране окружающей среды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антисейсмические мероприятия, предусмотренные проектом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(сведения о выполнении)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Характеристика мероприятий приведена в приложении ___ к акту.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13. Внешние наружные коммуникации холодного и горячего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водоснабжения, канализации, теплоснабжения, газоснабжения,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энергоснабжения и связи обеспечивают нормальную эксплуатацию здания,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сооружения, помещения и приняты городскими эксплуатационными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организациями. Перечень справок городских эксплуатационных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организаций приведен в приложении ___ к акту.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14. Сметная стоимость по утвержденной проектно-сметной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всего _________ тыс. тенге, в том числе строительно-монтажных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 _______ тыс. тенге, оборудования, инструмента и инвентаря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тыс.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Решение приемочной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Предъявленный к приемке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(наименование объекта (комплекса)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ПРИНЯТЬ В ЭКСПЛУАТАЦИЮ.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Председатель приемочной комиссии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(фамилия, имя, отчество, подпись, дата,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Заместитель председателя приемочной комиссии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(фамилия, имя, отчество, подпись, дата,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Члены приемочной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(фамилии, имена, отчества, подписи, даты, печати)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ноября 2011 года № 1277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2001 года № 1328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Единая форма</w:t>
            </w:r>
          </w:p>
        </w:tc>
      </w:tr>
    </w:tbl>
    <w:bookmarkStart w:name="z84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Акт государственной приемочной</w:t>
      </w:r>
      <w:r>
        <w:br/>
      </w:r>
      <w:r>
        <w:rPr>
          <w:rFonts w:ascii="Times New Roman"/>
          <w:b/>
          <w:i w:val="false"/>
          <w:color w:val="000000"/>
        </w:rPr>
        <w:t>комиссии о приемке построенного объекта</w:t>
      </w:r>
      <w:r>
        <w:br/>
      </w:r>
      <w:r>
        <w:rPr>
          <w:rFonts w:ascii="Times New Roman"/>
          <w:b/>
          <w:i w:val="false"/>
          <w:color w:val="000000"/>
        </w:rPr>
        <w:t>в эксплуатацию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"___"_________ 20___ г.                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(местонахождение объекта)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приемочная комиссия, назначенная решением (приказом,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постановлением и др.) от "___"______________ 20__ г. №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(наименование органа, назначившего комиссию)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составе: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председателя - представителя местного исполнительного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приемке в эксплуатацию объектов производственного назначения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назначается представитель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управления, назначившего комиссию)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(фамилия, имя, отчество,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заместителя председателя - представителя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архитектурно-строительного контроля (при приемке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эксплуатацию объектов производственного назначения заместителем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председателя назначается представитель генеральной проектной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организации)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(фамилия, имя, отчество,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членов комиссии - представителей: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заказчика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(фамилия, имя, отчество,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эксплуатационной организации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(фамилия, имя, отчество,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генерального подрядчика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(фамилия, имя, отчество,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генерального проектировщика (при приемке в эксплуатацию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объектов жилищно-гражданского и коммунального назначения)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(фамилия, имя, отчество,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субпроектировщиков (при приемке в эксплуатацию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производственного назначения)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(фамилия, имя, отчество,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органов государственного архитектурно-строительного контроля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надзора (при приемке в эксплуатацию объектов производственного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назначения)__________________________________________________________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(фамилия, имя, отчество,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органов государственного санитарно-эпидемиологического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(фамилия, имя, отчество,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органов государственной противопожарной службы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(фамилия, имя, отчество,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уполномоченного государственного органа в области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окружающей среды (при приемке в эксплуатацию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производственного назначения)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(фамилия, имя, отчество,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УСТАНОВИЛА: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1. Заказчиком (совместно с подрядчиком)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предъявлен к приемке в эксплуатацию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(наименование объекта и вид строительства (новое, расширение,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реконструкция, техническое перевооружение)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по адресу: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(область, район, населенный пункт, микрорайон, квартал, улица,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номер дома (корпуса)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2. Строительство осуществлено на основании решения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(постановления, распоряжения) о предоставлении соответствующего права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землю от "__"___________ 20__ г. №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(наименование органа, вынесшего решение)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в соответствии с разрешением на производство строительно-монтажных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 от "___" __________ 20__ г. №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(наименование органа, выдавшего разрешение)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3. Строительство осуществлено генеральным подрядчиком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выполнившим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(виды работ)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 субподрядными организациями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(наименование организаций, виды работ, выполненных каждой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организацией (при числе организаций свыше трех перечень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указывается в приложении ___ к акту)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4. Проектная (проектно-сметная) документация на строительство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разработана генеральным проектировщиком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выполнившим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(наименование частей или разделов документации)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 субподрядными проектными организациями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(наименование организаций, выполненные части и разделы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документации (при числе организаций свыше трех перечень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указывается в приложении ___ к акту)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5. Исходные данные для проектирования выданы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(наименование научно-исследовательских и изыскательских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организаций, тематика исходных данных (при числе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свыше трех перечень их указывается в приложении ___ к акту)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6. Строительство осуществлялось по проекту (типовому,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индивидуальному, повторно применяемому)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(номер проекта, номер серии)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7. Проектная (проектно-сметная) документация утверждена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(наименование органа, утвердившего (переутвердившего)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документацию на объект (очередь, пусковой комплекс)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"__" __________ 20__ г. № 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8. Строительно-монтажные работы осуществлены в сроки: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начало работ __________________________;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(месяц,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окончание работ 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(месяц и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при продолжительности строительства, мес.: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по норме или по проекту организации строительства 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фактически 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9. Государственной приемочной комиссии представлена следующая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документация: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(перечень документов)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Указанные документы являются обязательным приложением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настоящему акту.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10. Предъявленный к приемке в эксплуатацию объект имеет следующие основные показатели мощности, производительности, производственной площади, протяженности, вместимости, объема, пропускной способности, провозной способности, число рабочих мест и т.п. (заполняется по всем объектам (кроме жилых домов) в единицах измерения соответственно целевой продукции или основным видам услуг):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2"/>
        <w:gridCol w:w="1504"/>
        <w:gridCol w:w="2273"/>
        <w:gridCol w:w="1504"/>
        <w:gridCol w:w="2273"/>
        <w:gridCol w:w="2084"/>
      </w:tblGrid>
      <w:tr>
        <w:trPr>
          <w:trHeight w:val="30" w:hRule="atLeast"/>
        </w:trPr>
        <w:tc>
          <w:tcPr>
            <w:tcW w:w="2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и т.д</w:t>
            </w:r>
          </w:p>
        </w:tc>
        <w:tc>
          <w:tcPr>
            <w:tcW w:w="1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учетом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принятых)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пускового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учетом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принятых)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пускового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очереди</w:t>
            </w:r>
          </w:p>
        </w:tc>
      </w:tr>
      <w:tr>
        <w:trPr>
          <w:trHeight w:val="30" w:hRule="atLeast"/>
        </w:trPr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 продукции (оказание услуг), предусмотренной проектом в объеме, соответствующем нормам освоения проектных мощностей в начальный период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(факт начала выпуска продукции с указанием объема)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Предъявленный к приемке в эксплуатацию жилой дом имеет следующие показатели: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9"/>
        <w:gridCol w:w="2993"/>
        <w:gridCol w:w="2388"/>
        <w:gridCol w:w="1470"/>
      </w:tblGrid>
      <w:tr>
        <w:trPr>
          <w:trHeight w:val="30" w:hRule="atLeast"/>
        </w:trPr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проекту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</w:tc>
      </w:tr>
      <w:tr>
        <w:trPr>
          <w:trHeight w:val="30" w:hRule="atLeast"/>
        </w:trPr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этажей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строительный объем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подземной части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встроенных, встроенно-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пристроенных и пристроенных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87"/>
        <w:gridCol w:w="1011"/>
        <w:gridCol w:w="1664"/>
        <w:gridCol w:w="1664"/>
        <w:gridCol w:w="1011"/>
        <w:gridCol w:w="1976"/>
        <w:gridCol w:w="1987"/>
      </w:tblGrid>
      <w:tr>
        <w:trPr>
          <w:trHeight w:val="30" w:hRule="atLeast"/>
        </w:trPr>
        <w:tc>
          <w:tcPr>
            <w:tcW w:w="2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квартир,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жилая</w:t>
            </w:r>
          </w:p>
        </w:tc>
      </w:tr>
      <w:tr>
        <w:trPr>
          <w:trHeight w:val="30" w:hRule="atLeast"/>
        </w:trPr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квартир,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однокомнатных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двухкомнатных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трехкомнатных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четырехкомнатных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более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11. Технологические и архитектурно-строительные решения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объекту характеризуются следующими данными: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(краткие технические характеристики по особенностям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размещения, по основным материалам и конструкциям, инженерному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и технологическому оборудованию)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12. На объекте установлено предусмотренное проектом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оборудование в количестве согласно актам о его приемке после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испытания и комплексного опробования (перечень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указанных актов приведен в приложении ___ к настоящему акту).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13. Мероприятия по охране труда, обеспечению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взрывобезопасности, пожаробезопасности, охране окружающей природной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среды и антисейсмические мероприятия, предусмотренные проектом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(сведения о выполнении)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Характеристика мероприятий приведена в приложении к акту.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14. Внешние наружные коммуникации холодного и горячего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водоснабжения, канализации, теплоснабжения, газоснабжения,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энергоснабжения и связи обеспечивают нормальную эксплуатацию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приняты городскими эксплуатационными организациями. Перечень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справок городских эксплуатационных организаций приведен в приложении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 к акту.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. Работы по озеленению, устройству верхнего покрытия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подъездных дорог к зданиям, тротуаров, хозяйственных, игровых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спортивных площадок, а также отделке элементов фасадов зданий должны быть выполнены: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выполнения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Сметная стоимость по утвержденной проектно-сметной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всего ______ тыс. тенге, в том числе: строительно-монтажных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 ______ тыс. тенге, оборудования, инструмента и инвентаря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тыс.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17. Сметная стоимость основных фондов, принимаемых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эксплуатацию ________ тыс.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стоимость строительно-монтажных работ ______ тыс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стоимость оборудования, инструмента и инвентаря ______ тыс.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18. На основании осмотра объекта и ознакомления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соответствующей документацией даны оценки прогрессивности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решений технологических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(по жилым домам не заполняется)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архитектурно-строительных (включая объемно-планировочные 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применению материалов и конструкций)________________________________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Решение Государственной приемочной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Предъявленный к приемке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(наименование объекта (комплекса)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ПРИНЯТЬ В ЭКСПЛУАТАЦИЮ.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Председатель государственной приемочной комиссии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(фамилия, имя, отчество, подпись, дата,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Заместитель председателя государственной приемочной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(фамилия, имя, отчество, подпись, дата,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Члены государственной приемочной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(фамилии, имена, отчества, подписи, даты, печати)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