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de2" w14:textId="3c6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"Атырауский осетровый рыбоводный завод" Комитета 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казенное предприятие "Атырауский осетровый рыбоводный завод" Комитета рыбного хозяйства Министерства сельского хозяйства Республики Казахстан путем выделения из него Республиканского государственного казенного предприятия "Урало-Атырауский осетровый рыбоводный завод" Комитета рыбного хозяйства Министерства сельского хозяйства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основным предметом деятельности Республиканского государственного казенного предприятия "Атырауский осетровый рыбоводный завод" Министерства окружающей среды и водных ресурсов Республики Казахстан осуществление искусственного разведения объектов животного мира в целях сохранения биологического разнообразия и генофонда;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Республиканского государственного казенного предприятия "Урало-Атырауский осетровый рыбоводный завод" Министерства окружающей среды и водных ресурсов Республики Казахстан, отнесенного к государственной монополии, осуществление изъятия осетровых видов рыб из естественной среды обитания, их закупа, переработки и экспорта их икры и других видов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Министерство окружающей среды и водных ресурсов Республики Казахстан уполномоченным органом по руководству соответствующей отраслью (сферой) государственного управления Республиканского государственного казенного предприятия "Атырауский осетровый рыбоводный завод" Министерства окружающей среды и водных ресурсов Республики Казахстан и Республиканского государственного казенного предприятия "Урало-Атырауский осетровый рыбоводный завод"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27.12.2013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рыбного хозяйства Министерства сельского хозяйства Республики Казахстан, утвержденный указанным постановлением, дополнить строкой, порядковый номер 13,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Республиканское государственное казенное предприятие "Урало-Атырауский осетровый рыбоводный завод";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4 с изменениями, внесенными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