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a49f" w14:textId="47e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1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1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1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1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1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и части внутренних войск,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1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и части внутренних войск,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ноября 2011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