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f905" w14:textId="dd1f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5 февраля 2003 года № 131 "Об утверждении Правил организации деятельности торговых рынков"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2011 года № 1245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№ 131 "Об утверждении Правил организации деятельности торговых рынков" (САПП Республики Казахстан, 2003 г., № 6, ст. 62)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торговых рынков,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применяются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торговый рынок - обособленный имущественный комплекс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площадкой для стоянки автотранспортных средств в пределах границ своей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крытый рынок - капитальное здание, прочно связанное с землей фундаментом, имеющее постоянные инженерные коммуникации. Торговые места в крытом рынке не имеют связи со стационарными типовыми отделами (в которых осуществляется предпродажная подготовка товаров) в них. Как правило, допускается ежедневная смена продавцов, товарный запас на торговом месте в крытых рынках ограничивается одним рабочим днем;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оптовый рынок - это рынок, на котором осуществляется купля-продажа товаров партиями (большими количествами) с целью дальнейшей реализации или использования в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розничный рынок - это рынок, на котором осуществляется оказание услуг и купля-продажа товаров потребительского назначения поштучно или небольшими количествами непосредственно потребителю для личного, бытового и семейного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торговый объект - здание или часть здания, строение или часть строения, сооружение или часть сооружения, автоматизированное устройство или транспортное средство, специально оснащенные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торговая деятельность - предпринимательская деятельность физических и юридических лиц, направленная на осуществление купли-продажи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товар - любой, не изъятый из оборота продукт труда, предназначенный для продажи или обмена;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магазин -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киоск - оснащенное торговым оборудованием некапитальное переносное строение, не имеющее торгового зала, установленное на специально отведенном земельном участке;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палатка - легко возводимое строение из сборно-разборных конструкций, оснащенное торговым оборудованием и располагаемое на специально определенном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торговый мини-рынок (далее - мини-рынок) - это рынок, количество торговых мест которого не превышает 25, предназначенный для продажи товаров штучно в заводской упаковке (таре), а также товаров, не требующих специальных условий хранения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торговое место на рынке - зона работы продавца (продавцов), оборудованное прилавком для расположения товаров, торгового инвентаря и хранения запаса товаров, предназначенных для продажи. Торговое место должно соответствовать необходимым санитарно-техническим условиям с учетом ассортимента реализуемых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субъект торговой деятельности - это физическое или юридическое лицо, осуществляющее в установленном законодательством Республики Казахстан порядке торговую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администрация рынка - аппарат управления, созданный собственником (владельцем) рынка для непосредственного управления его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собственник (владелец) рынка - это юридическое и/или физическое лицо с правом владения, пользования, распоряжения имуществом рынка с целью предоставления торговых мест и оказания других видов услуг для осуществления торговой деятельности, действующее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продавец - юридическое и/или физическое лицо, являющееся самостоятельным субъектом права в соответствии с действующим законодательством Республики Казахстан, пользующийся услугами рынка для осуществления своей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торговый инвентарь - предметы, предназначенные для осуществления 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автолавка - оснащенное торговым оборудованием специализированное автотранспортное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выносной прилавок - легко возводимое перевозное или переносное торговое место, располагаемое на специально определенном месте;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розничная торговля - предпринимательская деятельность по продаже покупателю товаров, предназначенных для личного, семейного, домашнего или иного использования, не связанного с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торговый автомат - автоматизированное устройство, предназначенное для продажи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коммунальный рынок - это торговый рынок, создаваемый по решению местных исполнительных органов, на котором осуществляется купля-продажа преимущественно продовольственных товаров непосредственно потребителю для личного, бытового и семейного пользования.";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21-1 и 21-2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Администрацией коммунального рынка по согласованию с местными исполнительными органами на еженедельной основе устанавливаются рекомендуемые розничные цены на продовольственные товары, реализуемые на коммунальном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21-2. Администрацией коммунального рынка по согласованию с местными исполнительными органами на ежегодной основе устанавливаются фиксированные тарифы по всем видам предоставляемых услуг (аренда торговых площадей, хранение, складирование, сортировку и расфасовку товаров, а также въезда и стоянки грузового и легкового автотранспорта) с возможностью корректировки не чаще одного раза в квартал.";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33-1 и 33-2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"33-1. На коммунальном рынке для реализации продовольственных товаров отводятся не менее 70 % торговых мест, из них не менее 10 % торговых мест предоставляются непосредственно сельскохозяйственным товаропроизводителям для реализации собственной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конкретного количества торговых мест для реализации продовольственных товаров и конкретного количества торговых мест для сельскохозяйственных товаропроизводителей осуществляется администрацией коммунального рынка по согласованию с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33-2. На коммунальном рынке располагаются информационные стенды о текущих розничных ценах на социально значимые продовольственные товары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продовольственных товаров, утвержденному постановлением Правительства Республики Казахстан от 1 марта 2010 года № 145. Также информационный стенд может содержать информацию о текущих розничных ценах на иные продовольственные товары.".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города республиканского значения и столицы принять меры по реализации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тридцати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