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e22c2" w14:textId="9ce22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передаче пакетов акций некоторых акционерных обществ в доверительное управление и права владения и пользования государственным органам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октября 2011 года № 1224.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10 августа 2011 года № 136 "О мерах по дальнейшему совершенствованию системы государственного управления Республики Казахстан"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установленном законодательством порядке передать в доверительное управление: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Министерству экономического развития и торговли Республики Казахстан принадлежащий акционерному обществу "Фонд национального благосостояния "Самрук-Казына" (далее - Фонд) пакет акций акционерного общества "Фонд развития предпринимательства "Даму";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Министерству индустрии и новых технологий Республики Казахстан принадлежащие Фонду пакеты акций акционерных обществ, указанных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установленном законодательством порядке передать: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Министерству экономического развития и торговли Республики Казахстан права владения и пользования пакетом акций акционерного общества "Фонд стрессовых активов";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Агентству Республики Казахстан по делам строительства и жилищно-коммунального хозяйства права владения и пользования пакетами акций акционерных обществ "Жилищный строительный сберегательный банк Казахстана", "Казахстанский фонд гарантирования ипотечных кредитов" и "Ипотечная организация "Казахстанская ипотечная компания".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государственного имущества и приватизации Министерства финансов Республики Казахстан совместно с министерствами индустрии и новых технологий, экономического развития и торговли Республики Казахстан, Агентством Республики Казахстан по делам строительства и жилищно-коммунального хозяйства, Фондом принять необходимые меры, вытекающие из настоящего постановления.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изменения и дополнения</w:t>
      </w:r>
      <w:r>
        <w:rPr>
          <w:rFonts w:ascii="Times New Roman"/>
          <w:b w:val="false"/>
          <w:i w:val="false"/>
          <w:color w:val="000000"/>
          <w:sz w:val="28"/>
        </w:rPr>
        <w:t>, которые вносятся в некоторые решения Правительства Республики Казахстан.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подписания.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октября 2011 года № 1224</w:t>
            </w:r>
          </w:p>
        </w:tc>
      </w:tr>
    </w:tbl>
    <w:bookmarkStart w:name="z1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акционерных обществ, акций которых передаются акционерным</w:t>
      </w:r>
      <w:r>
        <w:br/>
      </w:r>
      <w:r>
        <w:rPr>
          <w:rFonts w:ascii="Times New Roman"/>
          <w:b/>
          <w:i w:val="false"/>
          <w:color w:val="000000"/>
        </w:rPr>
        <w:t>обществом "Фонд национального благосостояния "Самрук-Қазына"</w:t>
      </w:r>
      <w:r>
        <w:br/>
      </w:r>
      <w:r>
        <w:rPr>
          <w:rFonts w:ascii="Times New Roman"/>
          <w:b/>
          <w:i w:val="false"/>
          <w:color w:val="000000"/>
        </w:rPr>
        <w:t>в доверительное управление Министерству индустрии и новых</w:t>
      </w:r>
      <w:r>
        <w:br/>
      </w:r>
      <w:r>
        <w:rPr>
          <w:rFonts w:ascii="Times New Roman"/>
          <w:b/>
          <w:i w:val="false"/>
          <w:color w:val="000000"/>
        </w:rPr>
        <w:t>технологий Республики Казахстан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"Банк Развития Казахстана"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"Казына Капитал Менеджмент"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"Инвестиционный фонд Казахстана"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Акционерное общество "Экспортно-кредитная страховая корпорация "КазЭкспортГарант"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октября 2011 года № 1224</w:t>
            </w:r>
          </w:p>
        </w:tc>
      </w:tr>
    </w:tbl>
    <w:bookmarkStart w:name="z1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 и дополнения, которые вносятся в некоторые</w:t>
      </w:r>
      <w:r>
        <w:br/>
      </w:r>
      <w:r>
        <w:rPr>
          <w:rFonts w:ascii="Times New Roman"/>
          <w:b/>
          <w:i w:val="false"/>
          <w:color w:val="000000"/>
        </w:rPr>
        <w:t>решения Правительства Республики Казахстан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мая 1999 года № 659 "О передаче прав по владению и пользованию государственными пакетами акций и государственными долями в организациях, находящихся в республиканской собственности":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пакетов акций и государственных долей участия в организациях республиканской собственности, право владения и пользования которыми передается отраслевым министерствам и иным государственным органам: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"Министерству финансов Республики Казахстан" строки, порядковые номера 217-11, 217-12, исключить; 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"Агентству Республики Казахстан по делам строительства и жилищно-коммунального хозяйства":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строками, порядковые номера 264-5, 264-6, 264-7, следующего содержания: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"264-5 АО "Жилищный строительный сберегательный банк Казахстана"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264-6 АО "Казахстанский фонд гарантирования ипотечных кредитов"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264-7 АО "Ипотечная организация "Казахстанская ипотечная компания";</w:t>
      </w:r>
    </w:p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раздел "Министерству экономического развития и торговли Республики Казахстан": 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строкой, порядковый номер 268-8, следующего содержания: 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"268-8 АО "Фонд стрессовых активов".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2. Утратил силу постановлением Правительства РК от 24.09.2014 </w:t>
      </w:r>
      <w:r>
        <w:rPr>
          <w:rFonts w:ascii="Times New Roman"/>
          <w:b w:val="false"/>
          <w:i w:val="false"/>
          <w:color w:val="000000"/>
          <w:sz w:val="28"/>
        </w:rPr>
        <w:t xml:space="preserve"> № 1011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 xml:space="preserve"> п. 8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3. Утратил силу постановлением Правительства РК от 28.08.2015 </w:t>
      </w:r>
      <w:r>
        <w:rPr>
          <w:rFonts w:ascii="Times New Roman"/>
          <w:b w:val="false"/>
          <w:i w:val="false"/>
          <w:color w:val="000000"/>
          <w:sz w:val="28"/>
        </w:rPr>
        <w:t xml:space="preserve"> № 683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подписания и подлежит официальному опубликованию).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апреля 2008 года № 387 "О некоторых вопросах Министерства финансов Республики Казахстан" (САПП Республики Казахстан, 2008 г., № 22, ст. 205):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организаций, находящихся в ведении Министерства финансов Республики Казахстан, утвержденном указанным постановлением: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строки "Акционерное общество "Жилищный строительный сберегательный банк Казахстана" и "Акционерное общество "Казахстанский фонд гарантирования ипотечных кредитов" исключить. 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5. Утратил силу постановлением Правительства РК от 19.03.2012 </w:t>
      </w:r>
      <w:r>
        <w:rPr>
          <w:rFonts w:ascii="Times New Roman"/>
          <w:b w:val="false"/>
          <w:i w:val="false"/>
          <w:color w:val="000000"/>
          <w:sz w:val="28"/>
        </w:rPr>
        <w:t xml:space="preserve"> № 340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6. Утратил силу постановлением Правительства РК от 22.11.2022 </w:t>
      </w:r>
      <w:r>
        <w:rPr>
          <w:rFonts w:ascii="Times New Roman"/>
          <w:b w:val="false"/>
          <w:i w:val="false"/>
          <w:color w:val="000000"/>
          <w:sz w:val="28"/>
        </w:rPr>
        <w:t>№ 935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7. Утратил силу постановлением Правительства РК от 08.02.2013 </w:t>
      </w:r>
      <w:r>
        <w:rPr>
          <w:rFonts w:ascii="Times New Roman"/>
          <w:b w:val="false"/>
          <w:i w:val="false"/>
          <w:color w:val="000000"/>
          <w:sz w:val="28"/>
        </w:rPr>
        <w:t xml:space="preserve"> № 109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