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9663" w14:textId="19a9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информации об индексе фильма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1217. Утратило силу постановлением Правительства Республики Казахстан от 4 апреля 2019 года № 162.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04.04.2019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28-3 Закона Республики Казахстан от 15 декабря 2006 года "О культуре"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информации об индексе фильма.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2011 года № 1217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</w:t>
      </w:r>
      <w:r>
        <w:br/>
      </w:r>
      <w:r>
        <w:rPr>
          <w:rFonts w:ascii="Times New Roman"/>
          <w:b/>
          <w:i w:val="false"/>
          <w:color w:val="000000"/>
        </w:rPr>
        <w:t>к информации об индексе фильма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информации об индексе фильма (далее -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28-3 Закона Республики Казахстан от 15 декабря 2006 года "О культуре" и определяют требования к предоставляемой информации об индексе фильмов, произведенных в Республике Казахстан и ввозимых (доставленных) на территорию Республики Казахстан с целью проката и публичной демонстрации.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используется следующее основное понятие: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box-упаковка - специализированная упаковка аналоговых и цифровых носителей фильма, на котором размещаются рекламные сведения о продукции и правила обращения с ней.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Положения настоящих Требований распространяются на физических и юридических лиц, получивших прокатное удостоверение на фильм.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Целью настоящих Требований является обеспечение защиты детей и подростков от аудиовизуальных произведений, которые могут нанести вред их здоровью, эмоциональному и интеллектуальному развитию.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Индекс фильма состоит из цифрового и текстового обозначений.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Текстовое обозначение индекса фильма оформляется на казахском и русском языках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1997 года "О языках в Республике Казахстан".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Информация об индексе фильма, демонстрируемого в кинозалах</w:t>
      </w:r>
      <w:r>
        <w:br/>
      </w:r>
      <w:r>
        <w:rPr>
          <w:rFonts w:ascii="Times New Roman"/>
          <w:b/>
          <w:i w:val="false"/>
          <w:color w:val="000000"/>
        </w:rPr>
        <w:t>и иных местах, предназначенных для этих целей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об индексе фильма, демонстрируемого в кинозалах и иных местах, предназначенных для этих целей, указывается в печатной рекламе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 и иной печатной продукции.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всей печатной продукции информация об индексе фильма выделяется отдельным прямоугольным изображением и указывается в следующих параметрах: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левый нижний угол лицевой стороны печатного продукта (при рекламе в печатных средствах массовой информации - левый нижний угол рекламного модуля);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- не менее семи процентов от всей площади лицевой стороны печатного продукта (при рекламе в печатных средствах массовой информации - не менее семи процентов от площади рекламного модуля);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 - инверсия (на темном фоне - светлый шрифт, на светлом фоне - темный шрифт);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шрифт - шрифт основного текста.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об индексе фильма, демонстрируемого в кинозалах и иных местах, предназначенных для этих целей, размещается в фойе и прикассовой зоне.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Информация об индексе фильма,</w:t>
      </w:r>
      <w:r>
        <w:br/>
      </w:r>
      <w:r>
        <w:rPr>
          <w:rFonts w:ascii="Times New Roman"/>
          <w:b/>
          <w:i w:val="false"/>
          <w:color w:val="000000"/>
        </w:rPr>
        <w:t>транслируемого в эфире телевидения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Информация об индексе фильма, транслируемого в эфире телевидения, указывается: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печатной рекламе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19 декабря 2003 года "О рекламе" и иной печатной продукции;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 началом демонстрации фильма.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всей печатной продукции информация об индексе фильма выделяется отдельным прямоугольным изображением и указывается в следующих параметрах: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левый нижний угол лицевой стороны печатного продукта (при рекламе в печатных средствах массовой информации - левый нижний угол рекламного модуля);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- не менее семи процентов от всей площади лицевой стороны печатного продукта (при рекламе в печатных средствах массовой информации - не менее семи процентов от площади рекламного модуля);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 - инверсия (на темном фоне - светлый шрифт, на светлом фоне - темный шрифт);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шрифт - шрифт основного текста.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Перед началом демонстрации фильма информация об индексе фильма указывается в следующих параметрах: 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середина экрана без какой-либо посторонней информации;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шрифт - шрифт основных титров;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длительность - не менее трех секунд;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язык озвучивания - язык демонстрации фильма.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Информация об индексе фильма, распространяемого</w:t>
      </w:r>
      <w:r>
        <w:br/>
      </w:r>
      <w:r>
        <w:rPr>
          <w:rFonts w:ascii="Times New Roman"/>
          <w:b/>
          <w:i w:val="false"/>
          <w:color w:val="000000"/>
        </w:rPr>
        <w:t>на аналоговых и цифровых носителях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об индексе фильма, распространяемого на аналоговых и цифровых носителях, указывается на box-упаковке.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 box-упаковке информация об индексе фильма выделяется отдельным прямоугольным изображением и указывается в следующих параметрах: 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расположения - левый нижний угол оборотной стороны box-упаковки;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- не менее двух процентов от общей площади оборотной стороны box- упаковки;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цвет цифрового и текстового обозначения - белый на красном фоне;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шрифт - для цифрового обозначения - Impact, для текстового обозначения - Arial.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