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53fb" w14:textId="4fd5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аккредитации оптовых поставщиков нефтепродуктов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2011 года № 1210. Утратило силу постановлением Правительства Республики Казахстан от 21 ноября 2012 года № 1474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20 июля 2011 года «О государственном регулировании производства и оборота отдельных видов нефтепродуктов»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аккредитации оптовых поставщиков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февраля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2011 года № 1210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аккредитации оптовых</w:t>
      </w:r>
      <w:r>
        <w:br/>
      </w:r>
      <w:r>
        <w:rPr>
          <w:rFonts w:ascii="Times New Roman"/>
          <w:b/>
          <w:i w:val="false"/>
          <w:color w:val="000000"/>
        </w:rPr>
        <w:t>
поставщиков нефтепродуктов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аккредитации оптовых поставщиков нефтепродуктов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2011 года «О государственном регулировании производства и оборота отдельных видов нефтепродуктов» и определяют порядок проведения аккредитации оптовых поставщиков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Оптовая реализация нефтепродуктов допускается оптовыми поставщиками нефтепродуктов только при наличии свидетельства об аккредитации, выданного уполномоченным органом в области производства нефтепродуктов,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производителей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оптовых поставщиков нефтепродуктов, реализующих нефтепродукты, произведенные в результате переработки самостоятельно добытых и (или) импортированных сырой нефти и (или) газового конденсата.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Аккредитация проводится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производства нефтепродуктов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Аккредитация предусматривает следующие основные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документов аккредитуемых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оформление, регистрация и выдача аттестата аккредитации, либо направление мотивированного ответа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Аккредитуемые субъекты должны отвечать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владеть на праве собственности или иных законных основаниях базой нефтепродуктов или резервуаром;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иметь средства измерения, обеспечивающие учет нефтепродуктов.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аккредитации оптовых</w:t>
      </w:r>
      <w:r>
        <w:br/>
      </w:r>
      <w:r>
        <w:rPr>
          <w:rFonts w:ascii="Times New Roman"/>
          <w:b/>
          <w:i w:val="false"/>
          <w:color w:val="000000"/>
        </w:rPr>
        <w:t>
поставщиков нефтепродуктов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аккредитации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регистрации заявителя в качестве индивидуального предпринимателя - для физического лица или нотариально засвидетельствованная копия устава организации и копия свидетельства о государственной регистрации организации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засвидетельствованная копия правоустанавливающего или иного документа, подтверждающего наличие у заявителя на праве собственности или иных законных основаниях базы нефтепродуктов или резервуара.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требование документов, не предусмотренных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Рассмотрение документов об аккредитации осуществляется в течение пятнадцати рабочих дней со дня поступления документов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итогам рассмотрения документов уполномоченный орган принимает решения об аккредитации или отказе в аккредитации в случае несоответствия представленных документов требованиям пунктов 5 и 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принятия положительного решения уполномоченным органом вносится соответствующая запись в реестр аккредитованных субъектов и заявителю выдается свидетельство об аккредитации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пяти рабочих дней с момента принятия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Реестр аккредитованных субъектов ведется уполномоченным органом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Свидетельство об аккредитации действительно на всей территории Республики Казахстан, является бессрочным, неотчуждаемым и не может быть передано другому физическому или юридическому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отказа в выдаче свидетельства об аккредитации аккредитуемый субъект повторно подает заявление в соответствии с требованиями настоящих Правил после устранения выявленных несоответствий.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Отзыв, переоформление свидетельства об аккредитации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Отзыв свидетельства об аккредитации осуществляется уполномоченным органом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наличия письменного заявления оптового поставщика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оптовым поставщиком нефтепродуктов недостоверной информации при получении свидетельства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прекращения владения базой нефтепродуктов или резервуаром на праве собственности или ином законном основании;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прекращения деятельности физического лица, ликвидации юридического лица, реорганизации юридического лица в форме 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непредставления оптовым поставщиком нефтепродуктов информации по ежедневному мониторингу оптовых цен, экспорта и импорта нефтепродуктов в уполномоченный орган в области производства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прекращения владением базой нефтепродуктов или резервуаром на праве собственности или ином законном основании оптовые поставщики нефтепродуктов уведомляют уполномоченный орган в течение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изменения фамилии, имени, отчества физического лица и (или) наименования, организационно-правовой формы юридического лица аккредитованные субъекты подают заявление в уполномоченный орган о переоформлении свидетельства об аккредитации с приложением документов, подтверждающих указанные сведения, и соблюдением требований,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течение десяти рабочих дней со дня подачи соответствующего письменного заявления переоформляет свидетельство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свидетельство об аккредитации, выданное ранее, признается утратившим силу и возвращается в уполномоченный орган с внесением соответствующей информации в реестр аккредитованных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утери свидетельства об аккредитации уполномоченный орган по письменному заявлению аккредитованного субъекта в срок до десяти рабочих дней выдает дубликат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об аккредитации признается недействительным и соответствующая запись вносится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обеспечивает изготовление, учет и хранение бланков свидетельств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Решение уполномоченного органа об аккредитации, либо об отказе в аккредитации в качестве оптовых поставщиков нефтепродуктов может быть обжаловано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аккредитации оптовых поставщиков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        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на выдачу свидетельства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оптовых поставщиков нефтепродуктов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индивидуального предпринимателя,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выдать свидетельство об аккредитации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(РНН, БИН, номер и дата свидетельства о регистрации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предпринимателя,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(местонахождение, наименование базы нефтепродуктов или резервуара)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« »______________ 20__ г.</w:t>
      </w:r>
    </w:p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аккредитации оптовых поставщиков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СВИДЕТЕЛЬСТВО ОБ АККРЕДИТАЦИИ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Ф.И.О. физического или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адрес, местонахождение физического или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свидетельство о государственной регистрации/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перерегистрации индивидуального предпринимателя или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РНН/ИНН:_____________________________________________________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наименование и местонахождение базы нефтепродуктов или резервуара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основание на владение базой нефтепродуктов или резервуара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свидетельство: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оформления свидетельства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свидетельства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Астана</w:t>
      </w:r>
    </w:p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оптовых поставщиков нефтепродуктов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Реестр оптовых поставщиков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089"/>
        <w:gridCol w:w="1951"/>
        <w:gridCol w:w="1948"/>
        <w:gridCol w:w="1521"/>
        <w:gridCol w:w="1873"/>
        <w:gridCol w:w="2264"/>
        <w:gridCol w:w="1676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резервуара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