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7fec" w14:textId="7967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и 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2011 года № 1204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государственные учреждения - территориальные органы государственного архитектурно-строительного контроля и лицензирования Агентства Республики Казахстан по делам строительства и жилищно-коммунального хозяйства (далее - государственные учреждения)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Агентству Республики Казахстан по делам строительства и жилищно-коммунального хозяйства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 по обеспечению государственных учреждений помещениями для их размещения.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Центральным и местным исполнительным органам принять иные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99"/>
        <w:gridCol w:w="4001"/>
      </w:tblGrid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Kaзахстан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2011 года № 1204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Министерство сельского хозяйства Республики Казахстан (далее - Министерство) - центральный исполнительный орган, осуществляющий руководство в регулируемых сферах, а именно в области агропромышленного комплекса, сельского и рыбного хозяйства, использования и охраны водного фонда, водоснабжения и водоотведения (кроме водохозяйственных и водоотводящих систем, расположенных в населенных пунктах), охраны воспроизводства и использования растительного и животного мира, особо охраняемых природных территорий, земледелия, семеноводства и регулирования рынка зерна, хлопковой отрасли, государственной поддержки обязательного страхования в растениеводстве, защиты и карантина растений, ветеринарии, обрабатывающей промышленности в части производства пищевых продуктов, включая напитки (кроме алкогольной продукции и этилового спирта), технического оснащения агропромышленного комплекса, животноводства, мелиорации, ирригации и дренажа, сельскохозяйственной науки, а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 (далее - регулируемая сфера).";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формирование аграрной политики государства, стратегических планов, государственных и иных программ и проектов в регулируемых сферах;";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формирует и координирует аграрную политику государства, разрабатывает стратегические планы, государственные, отраслевые и научно-технические программы, а также организует научные исследования в регулируемых сферах;";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"90) согласовывает межрегиональные схемы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"151) реализует международные проекты в области развития агропромышленного комплекса в пределах своей компетенции;";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реализацию государственной политики в области особо охраняемых природных территорий, охраны, воспроизводства и использования животного мира, карантина растений, безопасности пищевой продукции, подлежащей ветеринарно-санитарному контролю;";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"67) осуществление мониторинга микрокредитования в сельской местности;";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68)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136-1)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"136-1) участие в реализации молодежной политики в агропромышленном комплексе;".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Основными задачами Министерства являются выработка предложений по исполнению, ведению бухгалтерского учета, бюджетного учета и статистики государственных финансов, составление бюджетной отчетности по исполнению республиканского бюджета и в пределах своей компетенции местных бюджетов, Национального фонда Республики Казахстан на основании отчета Национального Банка Республики Казахстан, бюджетное планирование, а также участие в выработке предложений по основным направлениям налоговой, таможенной, бюджетной политики, обеспечение полноты и своевременности поступления налогов и других обязательных платежей в бюджет, исчисления, удержания и перечисления обязательных пенсионных взносов в накопительные пенсионные фонды, исчисления и уплаты социальных отчислений в Государственный фонд социального страхования, участие в реализации налоговой политики, обеспечение в пределах своей компетенции экономической безопасности, обеспечение соблюдения налогового законодательства Республики Казахстан, государственное регулирование производства и оборота этилового спирта и алкогольной продукции, производства и оборота табачных изделий, производства и оборота отдельных видов нефтепродуктов, государственное регулирование в сфере таможенного дела, государственного и гарантированного государством заимствования, бюджетного кредитования, распоряжения республиканской государственной собственностью, управления правительственным и гарантированным государством долгом и долгом перед государством, государственных закупок, осуществления внутреннего финансового контроля, контроля за проведением процедур банкротства (за исключением банков, страховых (перестраховочных) организаций и накопительных пенсионных фондов), регулирование деятельности в сфере бухгалтерского учета и финансовой отчетности, регулирование в области аудиторской деятельности и контроль за деятельностью аудиторских и профессиональных организаций, проведение государственного мониторинга собственности, осуществление финансового мониторинга в целях противодействия легализации (отмыванию) доходов, полученных незаконным путем, и финансированию терроризма.";</w:t>
      </w:r>
    </w:p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формирование и реализацию государственной политики в области бюджетного планирования, исполнения бюджета, бухгалтерского и бюджетного учета, финансовой и бюджетной отчетности, аудиторской деятельности, накопления финансовых активов государства, а также иного имущества, за исключением нематериальных активов, сосредоточиваемых в Национальном фонде Республики Казахстан, участие в формировании политики в области государственного регулирования производства и оборота этилового спирта и алкогольной продукции, государственного регулирования производства и оборота табачных изделий, государственного регулирования производства и оборота отдельных видов нефтепродуктов, в сфере таможенного дела, распоряжения республиканской государственной собственностью, управления правительственным и гарантированным государством долгом и долгом перед государством, государственных закупок, контроля за проведением процедур банкротства (за исключением банков, страховых (перестраховочных) организаций и накопительных пенсионных фондов), бухгалтерского учета и финансовой отчетности, государственного мониторинга собственности, в сфере противодействия легализации (отмыванию) доходов, полученных незаконным путем, и финансированию терроризма, участие в реализации налоговой политики Республики Казахстан и введении политики в сфере таможенного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прогнозирование поступлений в государственный и республиканский бюджет, в Национальный фонд по категориям, классам и подклассам Единой бюджетной классификации с учетом прогноза социально-экономического развития;";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межотраслевая координация и методологическое руководство в области государственных закупок, бюджетного планирования, исполнения республиканского и местных бюджетов, бухгалтерского и бюджетного учета, внутреннего государственного финансового контроля, финансовой и бюджетной отчетности, в сфере таможенного дела, государственного мониторинга собственности;";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49)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"49) согласование республиканскому государственному казенному предприятию вопросов по отчуждению или распоряжение иным способом имуществом,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50) согласование осуществления реорганизации и ликвидации республиканского юридического лица уполномоченному органу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50-1) ведение Реестра государственного имущества в порядке, определяемом Правительством Республики Казахстан, и предоставление информации пользователям Реестра государственного имущества;";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50-3)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"50-3)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50-4) 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50-5) ведение учета имущества, права на которое приобретены государством по договору дарения путем внесения сведений о нем в Реестр государственного имущества;";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50-6)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50-8)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"50-8) согласование проектов решений, предлагаемых для принятия на общих собраниях акционеров (участников товариществ с ограниченной ответственностью) акционерных обществ (товариществ с ограниченной ответственностью) с участием государства по перечню вопросов,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"51) согласование вопросов приема-передачи и выбытия основных средств, закрепленных за республиканскими юридическими лицами;";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"54) утверждение разделительных, промежуточных ликвидационных и ликвидационных балансов, а также передаточных актов при реорганизации и ликвидации республиканских юридических лиц;";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"70) осуществление от имени Республики Казахстан права субъекта права республиканской собственности по отношению к республиканским юридическим лицам;";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"71) по представлению уполномоченного органа соответствующей отрасли определяет предмет и цели деятельности республиканского государственного предприятия, а также вид республиканского государственного предприятия (на праве хозяйственного ведения или казенное предприятие), осуществляющего такую деятельность, и утверждает устав республиканских государственных предприятий, внесение в него изменений и дополнений;";</w:t>
      </w:r>
    </w:p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72-1) и 72-2)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"72-1) осуществление по согласованию с уполномоченным органом соответствующей отрасли изъятие или перераспределение имущества, переданного республиканскому юридическому лицу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72-2) осуществление изъятия излишнего, неиспользуемого либо используемого не по назначению имущества республиканских юридических лиц, выявленных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"73) перераспределение имущества ликвидированного республиканского юридического лица, оставшегося после удовлетворения требований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74) согласование республиканскому государственному предприятию, осуществляющему деятельность на праве хозяйственного ведения, вопросов,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75) предоставление республиканского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основе;";</w:t>
      </w:r>
    </w:p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75-1)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"75-1) проведение анализа предоставления в имущественный наем (аренду) имущества, закрепленного за республиканскими юридическими лицами;";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76)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"81) определение условий, формы и вида проведения приватизации, осуществление подготовки к ее проведению;";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"85) осуществление подготовки и предоставления по требованию покупателя информации об обременениях объектов приватизации, а также о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86) осуществление приватизации республиканского имущества, в том числе принятие решения о приватизации республиканского имущества,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контроля за соблюдением условий договоров купли-продажи;";</w:t>
      </w:r>
    </w:p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86-1)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"86-1) привлечение к работе экспертов, а также консультационные, оценочные, аудиторские и иные организации при осуществлении контроля связанного с исполнением договора купли-продажи, в том числе прекратившего свое действие;";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"87) по решению Правительства Республики Казахстан выступает учредителем акционерных обществ и товариществ с ограниченной ответственностью, а также республиканских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88) осуществление организации и проведения мониторинга функционирования и эффективности управления республиканскими государственными предприятиями, акционерными обществами и товариществами с ограниченной ответственностью с участием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"90) осуществление от лица Правительства Республики Казахстан права государства как акционера (участника) на участие в управлении акционерным обществом (товариществом с ограниченной ответственностью);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91) передача прав владения и пользования государственным пакетом акций (долей участия в уставном капитале), находящимся в республиканской собственности, уполномоченному органу соответствующей отрасли по решению Правительства Республики Казахстан;";</w:t>
      </w:r>
    </w:p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91-1) и 91-2)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"91-1) осуществление контроля за своевременностью и полнотой начисления дивидендов на принадлежащие Республике Казахстан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91-2) осуществление оплаты размещаемых акций акционерных обществ и внесение вклада в уставный капитал товариществ с ограниченной ответственностью путем внесения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республиканского имущества, в том числе акций, долей участия в уставном капитале по решению Правительства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"96)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"145) осуществление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мониторинге собственности в отраслях экономики, имеющих стратегическое значение";";</w:t>
      </w:r>
    </w:p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149-1), 149-2), 149-3), 149-4), 149-5), 149-6), 149-7), 149-8), 149-9), 149-10) и 149-11)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"149-1) осуществление контроля за целевым и эффективным использованием республиканского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149-2) назначение своего представителя в состав соответствующего совета директоров (наблюдательного совета) акционерных обществ (товариществ с ограниченной ответственностью), в которых единственным акционером (участником) является Республика Казахстан, а в иных акционерных обществах и товариществах с ограниченной ответственностью с участием Республики Казахстан представление на утверждение общего собрания акционеров или участников товарищества с ограниченной ответственностью кандидатуру в советы директоров или наблюдательные советы;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149-3) осуществление выплаты возмещения за национализируемое имущество в случаях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149-4) осуществление разработки правил ведения реестра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149-5) осуществление координации и организации работы по обеспечению единого учета государственного имущества в реестре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149-6) проведение конкурса в соответствии с Законом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республиканского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149-7) участие в разработке совместно с центральным уполномоченным органом по государственному планированию порядка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149-8) участие в разработке совместно с центральным уполномоченным органом по государственному планированию порядка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149-9) участие в разработке совместно с центральным уполномоченным органом по государственному планированию порядка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149-10) участие в разработке совместно с центральным уполномоченным органом по государственному планированию порядка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149-11) осуществление полномочий по передаче республиканского имущества в пользование;";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161)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"161) осуществление и совершенствование таможенного декларирования и таможенного контроля, а также реализация задач по ускорению товарооборота через таможенную границу;";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"176) направление в Счетный комитет по контролю за исполнением республиканского бюджета, ревизионные комиссии областей, городов республиканского значения и столицы соответствующих планов и актов контроля для информирования;";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"245) участие в формировании Прогноза социально-экономического развития республики в части определения прогнозных параметров государственного и республиканского бюджетов на трехлетний период, исходя из приоритетов фискальной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246) участие в выработке предложений по формированию налоговой, таможенной и бюджетной политики;";</w:t>
      </w:r>
    </w:p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249-1)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"249-1) планирование поступления в разрезе специфик в Республиканский бюджет и Национальный фонд Республики Казахстан, и осуществление текущего прогнозирования по спецификам и в территориальном разрезе;";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"251) согласование проектов стратегических планов или проектов изменений и дополнений в стратегические планы уполномоченных органов по исполнению бюджета областных бюджетов, бюджетов города республиканского значения, столицы;";</w:t>
      </w:r>
    </w:p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251-1)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"251-1) рассмотрение показателей бюджетных программ, представленных администраторами республиканских бюджетных программ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целями, задачами стратегических направлений;";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258-1)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"258-1) прогнозирование доходов местного бюджета к проекту Закона Республики Казахстан об объемах трансфертов общего характера между республиканским и областными бюджетами на 3-х летний период;";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"260) формирование заключений для вынесения на рассмотрение Республиканской бюджетной комиссии инвестиционных предложений администраторов бюджетных программ на разработку или корректировку технико-экономического обоснований и проведение необходимых экспертиз технико-экономических обоснований, в установленном законодательством порядке;";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263)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"270) участие в разработке проекта Указа Президента Республики Казахстан по утверждению единой системы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272), 273), 274), 275), 276), 277), 278), 279) следующего содержания: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"272) осуществление мониторинга реализации бюджетных инвестиционных проектов в период создания (строительства) новых, реконструкции имеющихся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273) осуществление мониторинга реализации бюджетных инвестиций посредством участия государства в уставном капитале юридических лиц в период создания (строительства) новых, реконструкции имеющихся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274) методологическое обеспечение планирования республиканского и местных бюджетов, а также методологическое обеспечение мониторинга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275) осуществление разработки и утверждения методики оценки управления бюджетными средствами и ее методологическое сопровождение, а также оценку эффективности деятельности государственных органов по управлению бюджетными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276) проведение работы по заключению конвенций об избежании двойного налогообложения;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277) утверждение совместно с отраслевыми органами критериев отнесения предприятий к системообразующим;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278) участие в разработке и реализации программ, утверждаемых Президентом,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279) обеспечение участия представителей министерства в органах управления автономных организаций образования, национального холдинга в области здравоохранения.".</w:t>
      </w:r>
    </w:p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Утратил силу постановлением Правительства РК от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Утратил силу постановлением Правительства РК от 18.06.2013 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bookmarkStart w:name="z1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2011 года № 1090 "О некоторых вопросах реализации Указа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Казахстан": </w:t>
      </w:r>
    </w:p>
    <w:bookmarkEnd w:id="30"/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образуемых государственных учреждений - территориальных подразделений Комитета ветеринарного контроля и надзора Министерства сельского хозяйства Республики Казахстан:</w:t>
      </w:r>
    </w:p>
    <w:bookmarkEnd w:id="31"/>
    <w:bookmarkStart w:name="z1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18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"18. Бурабайская районная территориальная инспекция Комитета ветеринарного контроля и надзора.";</w:t>
      </w:r>
    </w:p>
    <w:bookmarkStart w:name="z1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165-1,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"165-1. Мунайлинская районная территориальная инспекция Комитета ветеринарного контроля и надзора.";</w:t>
      </w:r>
    </w:p>
    <w:bookmarkStart w:name="z10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Комитета ветеринарного контроля и надзора Министерства сельского хозяйства Республики Казахстан, утвержденном указанным постановлением:</w:t>
      </w:r>
    </w:p>
    <w:bookmarkEnd w:id="34"/>
    <w:bookmarkStart w:name="z1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18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"18. Бурабайская районная территориальная инспекция Комитета ветеринарного контроля и надзора.";</w:t>
      </w:r>
    </w:p>
    <w:bookmarkStart w:name="z1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165-1, следующего содержания: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"165-1. Мунайлинская районная территориальная инспекция Комитета ветеринарного контроля и надзора.";</w:t>
      </w:r>
    </w:p>
    <w:bookmarkStart w:name="z1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разделе "Акмолинская область" строку, порядковый номер 18 изложить в следующей редакции: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"18. Бурабайская районная территориальная инспекция Комитета ветеринарного контроля и надзора.".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2011 года № 1204</w:t>
            </w:r>
          </w:p>
        </w:tc>
      </w:tr>
    </w:tbl>
    <w:bookmarkStart w:name="z11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создаваемых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архитектурно-строительного контроля и</w:t>
      </w:r>
      <w:r>
        <w:br/>
      </w:r>
      <w:r>
        <w:rPr>
          <w:rFonts w:ascii="Times New Roman"/>
          <w:b/>
          <w:i w:val="false"/>
          <w:color w:val="000000"/>
        </w:rPr>
        <w:t>лицензирования Агентства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строительства и жилищно-коммунального хозяйства</w:t>
      </w:r>
    </w:p>
    <w:bookmarkEnd w:id="38"/>
    <w:bookmarkStart w:name="z1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государственного архитектурно-строительного контроля и лицензирования по городу Астане.</w:t>
      </w:r>
    </w:p>
    <w:bookmarkEnd w:id="39"/>
    <w:bookmarkStart w:name="z1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государственного архитектурно-строительного контроля и лицензирования по городу Алматы.</w:t>
      </w:r>
    </w:p>
    <w:bookmarkEnd w:id="40"/>
    <w:bookmarkStart w:name="z1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государственного архитектурно-строительного контроля и лицензирования по Акмолинской области.</w:t>
      </w:r>
    </w:p>
    <w:bookmarkEnd w:id="41"/>
    <w:bookmarkStart w:name="z1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государственного архитектурно-строительного контроля и лицензирования по Актюбинской области.</w:t>
      </w:r>
    </w:p>
    <w:bookmarkEnd w:id="42"/>
    <w:bookmarkStart w:name="z1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государственного архитектурно-строительного контроля и лицензирования по Алматинской области.</w:t>
      </w:r>
    </w:p>
    <w:bookmarkEnd w:id="43"/>
    <w:bookmarkStart w:name="z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государственного архитектурно-строительного контроля и лицензирования по Атырауской области.</w:t>
      </w:r>
    </w:p>
    <w:bookmarkEnd w:id="44"/>
    <w:bookmarkStart w:name="z1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Департамент государственного архитектурно-строительного контроля и лицензирования по Восточно-Казахстанской области.</w:t>
      </w:r>
    </w:p>
    <w:bookmarkEnd w:id="45"/>
    <w:bookmarkStart w:name="z1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Департамент государственного архитектурно-строительного контроля и лицензирования по Жамбылской области.</w:t>
      </w:r>
    </w:p>
    <w:bookmarkEnd w:id="46"/>
    <w:bookmarkStart w:name="z1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Департамент государственного архитектурно-строительного контроля и лицензирования по Западно-Казахстанской области.</w:t>
      </w:r>
    </w:p>
    <w:bookmarkEnd w:id="47"/>
    <w:bookmarkStart w:name="z1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Департамент государственного архитектурно-строительного контроля и лицензирования по Карагандинской области.</w:t>
      </w:r>
    </w:p>
    <w:bookmarkEnd w:id="48"/>
    <w:bookmarkStart w:name="z1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Департамент государственного архитектурно-строительного контроля и лицензирования по Костанайской области.</w:t>
      </w:r>
    </w:p>
    <w:bookmarkEnd w:id="49"/>
    <w:bookmarkStart w:name="z1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 государственного архитектурно-строительного контроля и лицензирования по Кызылординской области.</w:t>
      </w:r>
    </w:p>
    <w:bookmarkEnd w:id="50"/>
    <w:bookmarkStart w:name="z1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Департамент государственного архитектурно-строительного контроля и лицензирования по Мангистауской области.</w:t>
      </w:r>
    </w:p>
    <w:bookmarkEnd w:id="51"/>
    <w:bookmarkStart w:name="z1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Департамент государственного архитектурно-строительного контроля и лицензирования по Павлодарской области.</w:t>
      </w:r>
    </w:p>
    <w:bookmarkEnd w:id="52"/>
    <w:bookmarkStart w:name="z1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Департамент государственного архитектурно-строительного контроля и лицензирования по Северо-Казахстанской области.</w:t>
      </w:r>
    </w:p>
    <w:bookmarkEnd w:id="53"/>
    <w:bookmarkStart w:name="z1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Департамент государственного архитектурно-строительного контроля и лицензирования по Южно-Казахстанской области.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2011 года № 1204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Приложение 2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2011 года № 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2009 года № 1071</w:t>
            </w:r>
          </w:p>
        </w:tc>
      </w:tr>
    </w:tbl>
    <w:bookmarkStart w:name="z3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архитектурно-строительного контроля</w:t>
      </w:r>
      <w:r>
        <w:br/>
      </w:r>
      <w:r>
        <w:rPr>
          <w:rFonts w:ascii="Times New Roman"/>
          <w:b/>
          <w:i w:val="false"/>
          <w:color w:val="000000"/>
        </w:rPr>
        <w:t>и лицензирования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делам строительства и жилищно-коммунального хозяйства</w:t>
      </w:r>
    </w:p>
    <w:bookmarkEnd w:id="55"/>
    <w:bookmarkStart w:name="z3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государственного архитектурно-строительного контроля и лицензирования по городу Астане.</w:t>
      </w:r>
    </w:p>
    <w:bookmarkEnd w:id="56"/>
    <w:bookmarkStart w:name="z3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 государственного архитектурно-строительного контроля и лицензирования по городу Алматы.</w:t>
      </w:r>
    </w:p>
    <w:bookmarkEnd w:id="57"/>
    <w:bookmarkStart w:name="z3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государственного архитектурно-строительного контроля и лицензирования по Акмолинской области.</w:t>
      </w:r>
    </w:p>
    <w:bookmarkEnd w:id="58"/>
    <w:bookmarkStart w:name="z4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государственного архитектурно-строительного контроля и лицензирования по Актюбинской области.</w:t>
      </w:r>
    </w:p>
    <w:bookmarkEnd w:id="59"/>
    <w:bookmarkStart w:name="z4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государственного архитектурно-строительного контроля и лицензирования по Алматинской области.</w:t>
      </w:r>
    </w:p>
    <w:bookmarkEnd w:id="60"/>
    <w:bookmarkStart w:name="z4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государственного архитектурно-строительного контроля и лицензирования по Атырауской области.</w:t>
      </w:r>
    </w:p>
    <w:bookmarkEnd w:id="61"/>
    <w:bookmarkStart w:name="z4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Департамент государственного архитектурно-строительного контроля и лицензирования по Восточно-Казахстанской области.</w:t>
      </w:r>
    </w:p>
    <w:bookmarkEnd w:id="62"/>
    <w:bookmarkStart w:name="z4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Департамент государственного архитектурно-строительного контроля и лицензирования по Жамбылской области.</w:t>
      </w:r>
    </w:p>
    <w:bookmarkEnd w:id="63"/>
    <w:bookmarkStart w:name="z4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Департамент государственного архитектурно-строительного контроля и лицензирования по Западно-Казахстанской области.</w:t>
      </w:r>
    </w:p>
    <w:bookmarkEnd w:id="64"/>
    <w:bookmarkStart w:name="z4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Департамент государственного архитектурно-строительного контроля и лицензирования по Карагандинской области.</w:t>
      </w:r>
    </w:p>
    <w:bookmarkEnd w:id="65"/>
    <w:bookmarkStart w:name="z4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Департамент государственного архитектурно-строительного контроля и лицензирования по Костанайской области.</w:t>
      </w:r>
    </w:p>
    <w:bookmarkEnd w:id="66"/>
    <w:bookmarkStart w:name="z4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 государственного архитектурно-строительного контроля и лицензирования по Кызылординской области.</w:t>
      </w:r>
    </w:p>
    <w:bookmarkEnd w:id="67"/>
    <w:bookmarkStart w:name="z4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Департамент государственного архитектурно-строительного контроля и лицензирования по Мангистауской области.</w:t>
      </w:r>
    </w:p>
    <w:bookmarkEnd w:id="68"/>
    <w:bookmarkStart w:name="z4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Департамент государственного архитектурно-строительного контроля и лицензирования по Павлодарской области.</w:t>
      </w:r>
    </w:p>
    <w:bookmarkEnd w:id="69"/>
    <w:bookmarkStart w:name="z4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Департамент государственного архитектурно-строительного контроля и лицензирования по Северо-Казахстанской области.</w:t>
      </w:r>
    </w:p>
    <w:bookmarkEnd w:id="70"/>
    <w:bookmarkStart w:name="z4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Департамент государственного архитектурно-строительного контроля и лицензирования по Южно-Казахстанской области.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