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b523" w14:textId="891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2011 года № 1188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1188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"13-4.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2011 года № 129 "О пенитенциарной системе Республики Казахстан"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корректировку показателей республиканского бюджета на 2011 год согласно приложению 34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согласно приложению 35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 в графе 3 цифры "2827931" заменить цифрами "2974982";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573"/>
        <w:gridCol w:w="393"/>
        <w:gridCol w:w="5353"/>
        <w:gridCol w:w="2273"/>
        <w:gridCol w:w="2113"/>
        <w:gridCol w:w="22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593"/>
        <w:gridCol w:w="413"/>
        <w:gridCol w:w="5373"/>
        <w:gridCol w:w="2253"/>
        <w:gridCol w:w="2013"/>
        <w:gridCol w:w="22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2 766 629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353"/>
        <w:gridCol w:w="5293"/>
        <w:gridCol w:w="2193"/>
        <w:gridCol w:w="2013"/>
        <w:gridCol w:w="23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 госэкспертизой)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353"/>
        <w:gridCol w:w="5273"/>
        <w:gridCol w:w="2173"/>
        <w:gridCol w:w="2013"/>
        <w:gridCol w:w="23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корпусов № 822 и № 823 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«Химпром» под исправительную колонию особого режима (пожизненное лишение свободы) в городе Павлодар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593"/>
        <w:gridCol w:w="413"/>
        <w:gridCol w:w="5313"/>
        <w:gridCol w:w="2193"/>
        <w:gridCol w:w="1973"/>
        <w:gridCol w:w="22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для отдельно-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дислоцированного подразделения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Шахта Тогус,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493"/>
        <w:gridCol w:w="513"/>
        <w:gridCol w:w="5273"/>
        <w:gridCol w:w="1893"/>
        <w:gridCol w:w="1993"/>
        <w:gridCol w:w="25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следственного 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(корректировка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221 "Министерство юстиции Республики Казахстан" в графе 3 цифры "154391" заменить цифрами "7340";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553"/>
        <w:gridCol w:w="453"/>
        <w:gridCol w:w="5473"/>
        <w:gridCol w:w="1973"/>
        <w:gridCol w:w="2013"/>
        <w:gridCol w:w="22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котельной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учреждения ОВ 156/18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корпусов № 822 и № 823 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«Химпром» под исправительную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колонию особого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(пожизненное лишение свободы)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Павлодар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(корректировка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 в графе 3 цифры "635799" заменить цифрами "1060799";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573"/>
        <w:gridCol w:w="493"/>
        <w:gridCol w:w="5453"/>
        <w:gridCol w:w="1933"/>
        <w:gridCol w:w="1953"/>
        <w:gridCol w:w="23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33"/>
        <w:gridCol w:w="513"/>
        <w:gridCol w:w="5413"/>
        <w:gridCol w:w="1953"/>
        <w:gridCol w:w="1933"/>
        <w:gridCol w:w="23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08"/>
        <w:gridCol w:w="653"/>
        <w:gridCol w:w="473"/>
        <w:gridCol w:w="5353"/>
        <w:gridCol w:w="1853"/>
        <w:gridCol w:w="1933"/>
        <w:gridCol w:w="23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 "Об утверждении Плана мероприятий по реализации Государственной программы развития здравоохранения Республики Казахстан "Саламатты Қазақстан" на 2011 - 2015 годы" (САПП Республики Казахстан, 2011 г., № 15, ст. 181):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"Саламатты Қазақстан"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31, 60, 61, 64, 66 и 161, аббревиатуру "МЮ" заменить аббревиатурой "МВД";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65, аббревиатуру "МЮ,"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"МЮ - Министерство юстиции Республики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2011 года № 257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(САПП Республики Казахстан, 2011 г., № 27,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межсекторального и межведомственного взаимодействия по вопросам охраны здоровья граждан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5.1.6. "Снижение уровня заболеваемости и смертности от туберкулеза и ВИЧ/СПИД в пенитенциарной системе":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 и 2, аббревиатуру "МЮ" заменить аббревиатурой "МВД";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"МЮ - Министерство юстиции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реализацию межсекторального и межведомственного взаимодействия по вопросам охраны здоровья граждан на 2011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"юстиции,"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медицинской техники, закупаемой Министерством внутренних дел Республики Казахстан для лечебно-профилактических учреждений уголовно-исполнительной системы Министерства внутренних дел Республики Казахстан, согласовывается с Министерством здравоохранения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постановлении Правительства Республики Казахстан от 22 июля 2011 года № 840 "О выделении средств из резерва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"Министерству юстиции" заменить словами "Министерству внутренних дел".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1188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73"/>
        <w:gridCol w:w="7253"/>
        <w:gridCol w:w="44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 -)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судебная, уголовно-исполнительная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37 618 804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3 843 720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лиц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28 230 502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государственных учреждений УИС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в п. Солнечный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наказания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-37 618 804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лиц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-29 177 000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-3 150 100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Восточно-Казахстанской области 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наказания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-871 675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-3 843 720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1188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областному бюджету Алматинской области и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города Алматы в связи с передачей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педагогических работников общеобразовательных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учреждений уголовно-исполнительной системы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93"/>
        <w:gridCol w:w="4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