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101f" w14:textId="52e1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испытаний, от 9 сентября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2011 года № 1182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испытаний,  от  9 сентября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 Соглашение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испытаний, от 9 сентября 1994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социальной защите и охране здоровья граждан, подвергшихся</w:t>
      </w:r>
      <w:r>
        <w:br/>
      </w:r>
      <w:r>
        <w:rPr>
          <w:rFonts w:ascii="Times New Roman"/>
          <w:b/>
          <w:i w:val="false"/>
          <w:color w:val="000000"/>
        </w:rPr>
        <w:t>
воздействию радиации в результате Чернобыльской и</w:t>
      </w:r>
      <w:r>
        <w:br/>
      </w:r>
      <w:r>
        <w:rPr>
          <w:rFonts w:ascii="Times New Roman"/>
          <w:b/>
          <w:i w:val="false"/>
          <w:color w:val="000000"/>
        </w:rPr>
        <w:t>
других радиационных катастроф и аварий, а также</w:t>
      </w:r>
      <w:r>
        <w:br/>
      </w:r>
      <w:r>
        <w:rPr>
          <w:rFonts w:ascii="Times New Roman"/>
          <w:b/>
          <w:i w:val="false"/>
          <w:color w:val="000000"/>
        </w:rPr>
        <w:t>
ядерных испытаний, от 9 сентября 1994 года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Соглашения о социальной защите и охране здоровья граждан, подвергшихся воздействию радиации в результате Чернобыльской и других радиационных катастроф и аварий, а также ядерных испытаний, от 9 сентября 1994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«Стороны» дополнить словами «в соответствии с национальным законодательством,»;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«базового»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«Стороны» дополнить словами «в соответствии с национальным законодательством»;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«базовые»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«осуществляют безвозмездный взаимный обмен имеющейся у них информацией, включая изменения в национальном законодательстве, касающиеся последствий Чернобыльской и других радиационных катастроф и аварий, а также ядерных испытаний.».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18 октября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6433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 Республики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 Федерации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 Армения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 Таджикистан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 Беларусь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 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 Казахстан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 Республики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 Молдова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