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1a9" w14:textId="c921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организации обмена информацией для реализации аналитических и контрольных функций таможенных органов государств -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организации обмена информацией для реализации аналитических и контрольных функций таможенных органов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обмена информацией для реализации аналитических</w:t>
      </w:r>
      <w:r>
        <w:br/>
      </w:r>
      <w:r>
        <w:rPr>
          <w:rFonts w:ascii="Times New Roman"/>
          <w:b/>
          <w:i w:val="false"/>
          <w:color w:val="000000"/>
        </w:rPr>
        <w:t>
и контрольных функций таможенных органов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–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124 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наладить эффективное взаимодействие и координацию деятельности таможенных органов государств – членов Таможенного союза в обеспечении таможенного контроля за товарами и транспортными средствами, перемещаемыми через таможенную границу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соблюдения таможенного законодательства Таможенного союза и законодательства государств – членов Таможенного союза, а также для предупреждения нарушений таможенного законодательства Таможенного союза и законодательства государств – 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взаимного обмена информацией для реализации аналитических и контрольных функций таможенных органов государств – 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обмена информацией – документ, который определяет структуру и формат сведений, которыми обмениваются Центральные таможенные органы в целях реализации аналитических и контрольных функций таможенных органов государств-членов Таможенного Союза, регламент обмена, сроки и способы обмена, а также лиц, ответственных за подготовку, передачу и получение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Центральные таможенные органы предоставляют друг другу на регулярной основе в сроки, установленные Техническими условиями обмена информацией, следующую информацию, не относящуюся к сведениям, составляющим государственную тайну (государственные секреты):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деклараций на товары, оформляемые таможенными органами с 1 января 2011 года, по согласованным позициям (Приложение 1 к настоящему Соглашению);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таможенных приходных ордеров, оформляемых с 1 января 2011 года, по согласованным позициям (Приложение 2 к настоящему Соглашению);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предварительных решений, принимаемых таможенными органами государств – членов Таможенного союза с 1 января 2011 года, по согласованным позициям (Приложение 3 к настоящему Соглашению).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информации осуществляется в электронном виде на уровне Центральных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на русском языке. По отдельным позициям информации, перечисленной в статье 2 настоящего Соглашения, допускается использование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положений статьи 2 настоящего Соглашения Центральные таможенные органы разрабатывают и утверждают Технические условия обмена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электронном виде осуществляется между Центральными таможенными органами после обеспечения их технической готовности, о чем Центральные таможенные органы письменно уведомляют друг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Технические условия обмена информацией вносятся по согласованному решению Центральных таможенных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Центральные таможенные органы используют информацию, полученную в соответствии с настоящим Соглашением, исключительно в целях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Центральный таможенный орган принимает необходимые меры по защите от неправомерного распространения информации, предоставляемой ему другим Центральным таможенным органом,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обеспечивают ограничение круга лиц, имеющих доступ к информации, получаемой в результате взаимного обмена, а также ее защиту.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не подлежит передаче третьим лицам без письменного согласия Центрального таможенного органа, представившего такую информацию.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Переписка по вопросам реализации положений настоящего Соглашения ведется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могут взаимодействовать при выполнении возложенных на них задач, в том числе путем создания совместных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могут вырабатывать и реализовывать совместные технологические и интеграционные решения, направленные на эффективный обмен информацией и ее защиту.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разрешаются, в первую очередь, путем проведения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__________ 2011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Комиссии Таможенного союза, которая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1"/>
        <w:gridCol w:w="4640"/>
        <w:gridCol w:w="4559"/>
      </w:tblGrid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реализации аналитических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контрольных функций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</w:t>
      </w:r>
      <w:r>
        <w:br/>
      </w:r>
      <w:r>
        <w:rPr>
          <w:rFonts w:ascii="Times New Roman"/>
          <w:b/>
          <w:i w:val="false"/>
          <w:color w:val="000000"/>
        </w:rPr>
        <w:t>
для обмена информацией из баз данных электронных копий</w:t>
      </w:r>
      <w:r>
        <w:br/>
      </w:r>
      <w:r>
        <w:rPr>
          <w:rFonts w:ascii="Times New Roman"/>
          <w:b/>
          <w:i w:val="false"/>
          <w:color w:val="000000"/>
        </w:rPr>
        <w:t>
деклараций на товары, оформленных таможенными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Сведения из электронной копии Декларации на товары (далее – ДТ):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перемещения (сведения из подраздела 1 графы 1 ДТ);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грузовых мест, соответствующее декларируемым товарам и указанное в транспортных (перевозочных)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заявляемой таможенной процедуры в соответствии с Классификатором таможенных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предшествующей таможенной процедуры в соответствии с Классификатором таможенных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торгующей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транспорта на границе и внутри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погрузки (разгрузки);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транспортного средства на границе и внутри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и страна регистрации транспортного средства при отправлении (прибытии);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 контейнерной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валюты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валюты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по счету в валюте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товара по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товара по единой Товарной номенклатуре внешнеэкономической деятельности (далее –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грузовые места и описание товара из ДТ (полное содержание 31 графы ДТ);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нетто;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брутто;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информация/представленные документы из 44 графы ДТ за исключением иных документов и сведений, предусмотренных национальными законодательствами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дополнительной единице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(базис поставки и название географического пункта в соответствии с базисом поставки);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формах таможенного контроля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признака решения по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платежей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исчисленной ввозной таможенной пошлине (вид платежа, основа исчисления, ставка, сумма, специфика платежа);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фактически уплаченной ввозной таможенной пошлине (вид платежа, сумма, способ уплаты, номера платежных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предоставленных отсрочках (рассрочках) уплаты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преференции по ввозной таможенной пошлине;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выпуска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Сведения из электронной копии декларации таможенной стоимости (далее – ДТС 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ДТ, указанный в ДТС-1;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начисления к цене, фактически уплаченной или подлежащей уплате, с детализацией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 из цены, фактически уплаченной или подлежащей уплате, с детализацией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пересчета иностранной валюты в доллары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Сведения из электронной копии корректировки таможенной стоимости (далее – КТС) за исключением копий КТС, оформленных в связи с выпуском товаров с обеспечением уплаты таможенных пошлин, налогов: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ДТ, указанный в КТС;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КТС;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корректировки;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метода определения таможенной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стоимости товара до корректировки таможенной стоимости и после (по каждому товару);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предыдущей исчисленной таможенной пошлины (с детализацией по товарам);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ставках по видам таможенных платежей по предшествующему исчислению (с детализацией по товарам);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таможенных пошлин, фактически уплаченных/возвращенных (с детализацией по товарам: вид платежа, способ платежа, номера платежных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ставках по видам таможенных платежей, фактически уплаченных/возвращенных (с детализацией по товару).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реализации аналитических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контрольных функций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государств–членов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
из баз данных электронных копий таможенных приходных ордеров</w:t>
      </w:r>
      <w:r>
        <w:br/>
      </w:r>
      <w:r>
        <w:rPr>
          <w:rFonts w:ascii="Times New Roman"/>
          <w:b/>
          <w:i w:val="false"/>
          <w:color w:val="000000"/>
        </w:rPr>
        <w:t>
(далее – ТПО), оформленных таможенными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в отношении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справочный номер ТПО;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«тип ТПО»;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«Добавочный лист»;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«Валюта платежа» (в т.ч. курс доллара США и (или) курс евро);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«Представляемые документы/Дополнительная информация» (в т.ч. вес, количество, стоимость товара в долларах США и (или) в евро, описание товара, код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«Наименование взимаемых платежей» (стоимость товара в долларах США и (или) евро);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«Платежи» (вид, основа начисления, ставка, исчисленная сумма, способ платежа, подробности уплаты, сумма, подлежащая уплате, исчисленная сумма платежа);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корректировке (аннулирования) ТПО.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обмена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реализации аналитических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контрольных функций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государств–членов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</w:t>
      </w:r>
      <w:r>
        <w:br/>
      </w:r>
      <w:r>
        <w:rPr>
          <w:rFonts w:ascii="Times New Roman"/>
          <w:b/>
          <w:i w:val="false"/>
          <w:color w:val="000000"/>
        </w:rPr>
        <w:t>
для обмена информацией из баз данных электронных копий</w:t>
      </w:r>
      <w:r>
        <w:br/>
      </w:r>
      <w:r>
        <w:rPr>
          <w:rFonts w:ascii="Times New Roman"/>
          <w:b/>
          <w:i w:val="false"/>
          <w:color w:val="000000"/>
        </w:rPr>
        <w:t>
предварительных решений по классификации товаров</w:t>
      </w:r>
      <w:r>
        <w:br/>
      </w:r>
      <w:r>
        <w:rPr>
          <w:rFonts w:ascii="Times New Roman"/>
          <w:b/>
          <w:i w:val="false"/>
          <w:color w:val="000000"/>
        </w:rPr>
        <w:t>
по ТН ВЭД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 таможенного органа, принявшего предварительное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принятия (число,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указанное в запросе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товара по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товаре, необходимые для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