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edb" w14:textId="189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11 октября 2011 года, на нефтеперекачивающей станции "Актау"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группового несчастного случая с человеческими жертвами на нефтеперекачивающей станции "Актау" акционерного общества "КазТрансОйл" в Мангистауской области, произошедшего 11 октября 2011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11 октября 2011 года, на нефтеперекачивающей станции "Актау" акционерного общества "КазТрансОйл"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группового несчастного случая, принять меры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Бисакаеву С.Г. доложить о результатах расследования группового несчастного случая и принятых мерах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1175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правительственной комиссии по расследованию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группового </w:t>
      </w:r>
      <w:r>
        <w:rPr>
          <w:rFonts w:ascii="Times New Roman"/>
          <w:b/>
          <w:i w:val="false"/>
          <w:color w:val="000000"/>
          <w:sz w:val="28"/>
        </w:rPr>
        <w:t>несчастного случая, произошедшего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11 октября 2011 года, на </w:t>
      </w:r>
      <w:r>
        <w:rPr>
          <w:rFonts w:ascii="Times New Roman"/>
          <w:b/>
          <w:i w:val="false"/>
          <w:color w:val="000000"/>
          <w:sz w:val="28"/>
        </w:rPr>
        <w:t>нефтеперекачивающей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"Актау" акционерного общества </w:t>
      </w:r>
      <w:r>
        <w:rPr>
          <w:rFonts w:ascii="Times New Roman"/>
          <w:b/>
          <w:i w:val="false"/>
          <w:color w:val="000000"/>
          <w:sz w:val="28"/>
        </w:rPr>
        <w:t>"КазТрансОйл"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защите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-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 труда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Паритов                     - заместитель акима Мангистауской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Закарович               области,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Маханов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Абдильдаевич            развития нефтяной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Архарова                    - заместитель прокурора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Жанылсын Баяновна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Улжабаев                    - заместитель начальника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Денментович            чрезвычайным ситуациям по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Абилов                      - начальник управления по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Чапай                         подготовке,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организации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Коспаев                     - заместитель директора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Кимович               контролю и социальной защите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государственный инспектор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Ескулов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Алпамыс Кожабаевич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"Центр судебной медицины"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Кадыралиев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Жанатбек Кожахметович         ответственностью "Жайк Строй Люкс"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Жангалиев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Мерекеевич            ответственностью "Куткурылысбастау"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Куспанов                    - представитель трудового коллектива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       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"Куткурылысбастау"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Мамонов                     - директор Западного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Фердинат Абдрахимович         общества "КазТрансОйл"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Мендигалиев                 - начальник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Унгарсынович           нефтепроводного управления Западного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филиала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"КазТрансОйл"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