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218d" w14:textId="7df2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2011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обязательств Республики Казахстан в рамках Универсального периодического обзора по правам человека,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 обеспечить реализацию мероприятий, предусмотренных Планом, и представлять в Министерство юстиции Республики Казахстан ежегодно не позднее 20 декабря информацию о выполнении мероприятий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представлять в Правительство Республики Казахстан ежегодно не позднее 30 января сводную информацию о выполнении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№ 1165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мероприятий Правительства Республики Казахстан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рекомендаций государств-членов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рамках Универсального периодического обзора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человека на 2011 - 2014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06.12.2011 </w:t>
      </w:r>
      <w:r>
        <w:rPr>
          <w:rFonts w:ascii="Times New Roman"/>
          <w:b w:val="false"/>
          <w:i w:val="false"/>
          <w:color w:val="ff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286"/>
        <w:gridCol w:w="2074"/>
        <w:gridCol w:w="2377"/>
        <w:gridCol w:w="1548"/>
        <w:gridCol w:w="2276"/>
        <w:gridCol w:w="1954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http://hrc.nabrk.kz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РЦПИ,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КПЧ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пакту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фонда ООН)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воспитательных,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мерах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зависимостью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живущим с ВИЧ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СПИДом, особенно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 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- 2015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насилием,особенно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о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насилием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НКДЖСДП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(МСИ)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МСИ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мероприятия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МФ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принципами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МИД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ребенка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МИД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 МК, 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2009-2012 годы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человека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КПЧ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уделяя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особое внимание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СМИ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 (МСИ)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 человека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(АФП)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докладчиков ООН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(МИД)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репатриированных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Азии,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Востока и Европы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(МИД)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гендерной тематике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защите их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труда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 ноября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«Дети в ночном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торговлей людьми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Бейсенова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(МВД)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беженцев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 беженцев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беженцев, а также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Комиссара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беженцев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подзащитными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ИВС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Конгрессом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1955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пыток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бесчеловечных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достоинство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1471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обвинения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этнических общин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воскресные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центров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защитой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уточнений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«лица,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депривации»,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ООН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шествий, пикетов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ИВС - изолятор временного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КПЧ - Комиссия по правам человека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 при Правительстве Республики Казахстан по вопросам законопроектной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НКДЖСДП - Национальная комиссия по делам женщин и семейно-демографической политике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ООН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РЦПИ - Республиканский центр правовой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