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0829" w14:textId="b2b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июня 2010 года № 558 "О создании Комиссии по вопросам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2011 года № 1156.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2010 года № 558 "О создании Комиссии по вопросам технического регулирования и метрологии"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2011 года № 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2010 года № 558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и метрологии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Шукеев                              -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Умирзак Естаевич                      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Тулеушин                            -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Каныш Аманбаевич                      технологий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Сатбаев                            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Рыскелды Ахметкалиевич                технического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метрологии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Байжунусов                          - 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Эрик Абенович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Дюсебаев                            -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Асылбек Жексенбаевич                 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Искандиров                          - вице-министр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Мукашевич                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Куренбеков                          -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Амантай Жанкеевич                    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Нурымбетов                          - вице-министр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Биржан Бидайбекұлы                   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                              - вице-министр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Мурат Ескельдинович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Орунханов                           - вице-министр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Мурат Кадесович                      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Петров                              - вице-министр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Валерий Викторович                   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Сарсенов                            - вице-министр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Сакен Сейтжаппарович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Толумбаев                           - вице-министр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 Зиябекович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Толибаев                            - вице-министр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Еркинович                      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Турмагамбетов                       - вице-министр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Мажит Абдыкаликович                  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Акимжанов                    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Джандос Абулханович                  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Джаркинбаев                  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Жасер Азимханович                    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Молдабеков         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Мейрбек Молдабекович                  Национального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Радаев                              - управляющий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Юрьевич                       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"Национальная экономическая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палата Казахстана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