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6fb8a" w14:textId="756fb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обеспечения государственных ветеринарно-санитарных инспекторов на ветеринарных контрольных постах форменной одеждой (без погон)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октября 2011 года № 1150. Утратило силу постановлением Правительства Республики Казахстан от 23 июля 2015 года № 567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23.07.2015 </w:t>
      </w:r>
      <w:r>
        <w:rPr>
          <w:rFonts w:ascii="Times New Roman"/>
          <w:b w:val="false"/>
          <w:i w:val="false"/>
          <w:color w:val="ff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10 июля 2002 года «О ветеринарии»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государственных ветеринарно-санитарных инспекторов на ветеринарных контрольных постах форменной одеждой (без погон).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2012 года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октября 2011 года № 1150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Натуральные нормы обеспечения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ветеринарно-санитарных инспекторов на ветеринарных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контрольных постах форменной одеждой (без погон)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2"/>
        <w:gridCol w:w="2436"/>
        <w:gridCol w:w="2476"/>
        <w:gridCol w:w="3346"/>
      </w:tblGrid>
      <w:tr>
        <w:trPr>
          <w:trHeight w:val="30" w:hRule="atLeast"/>
        </w:trPr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 форменной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одежды (без погон)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носки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(лет)</w:t>
            </w:r>
          </w:p>
        </w:tc>
      </w:tr>
      <w:tr>
        <w:trPr>
          <w:trHeight w:val="30" w:hRule="atLeast"/>
        </w:trPr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Мужской комплект</w:t>
            </w:r>
          </w:p>
        </w:tc>
      </w:tr>
      <w:tr>
        <w:trPr>
          <w:trHeight w:val="30" w:hRule="atLeast"/>
        </w:trPr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Фуражка парадная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Фуражка повседневная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Шапка зимняя из овчины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Пальто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Плащ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Китель с брюками парадная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Китель с брюками повседневная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с брюками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белая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длинным или коротким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рукавом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голубая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длинным или коротким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рукавом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Галстук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Шарф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Туфли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Сапоги (полусапоги)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утепленные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Кокарда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бессрочный</w:t>
            </w:r>
          </w:p>
        </w:tc>
      </w:tr>
      <w:tr>
        <w:trPr>
          <w:trHeight w:val="30" w:hRule="atLeast"/>
        </w:trPr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Нарукавный нашивной знак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Шеврон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Нагрудный номерной знак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Зажим для галстука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бессрочный</w:t>
            </w:r>
          </w:p>
        </w:tc>
      </w:tr>
      <w:tr>
        <w:trPr>
          <w:trHeight w:val="30" w:hRule="atLeast"/>
        </w:trPr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Ремень из кожи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Женский комплект</w:t>
            </w:r>
          </w:p>
        </w:tc>
      </w:tr>
      <w:tr>
        <w:trPr>
          <w:trHeight w:val="30" w:hRule="atLeast"/>
        </w:trPr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Шляпа-таблетка фетровая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парадная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Шляпа-таблетка фетровая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повседневная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Шапка зимняя из овчины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Пальто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Плащ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Китель с юбками парадная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Китель с юбками повседневная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с юбками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Блузка белая с длинным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коротким рукавом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Блузка голубая с длинным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коротким рукавом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Галстук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Шарф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Туфли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Сапоги утепленные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Кокарда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бессрочный</w:t>
            </w:r>
          </w:p>
        </w:tc>
      </w:tr>
      <w:tr>
        <w:trPr>
          <w:trHeight w:val="30" w:hRule="atLeast"/>
        </w:trPr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Нарукавный нашивной знак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Шеврон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Нагрудный номерной знак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Зажим для галстука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бессрочный</w:t>
            </w:r>
          </w:p>
        </w:tc>
      </w:tr>
      <w:tr>
        <w:trPr>
          <w:trHeight w:val="30" w:hRule="atLeast"/>
        </w:trPr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Ремень из кожи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 одежда</w:t>
            </w:r>
          </w:p>
        </w:tc>
      </w:tr>
      <w:tr>
        <w:trPr>
          <w:trHeight w:val="30" w:hRule="atLeast"/>
        </w:trPr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Полушубок из овчины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Сапоги резиновые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Полусапожки женские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хромовые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Ботинки для защиты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статистических нагрузок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утомляемости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