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3cb" w14:textId="036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июля 2009 года № 1059 "О мерах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2011 года № 1149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1059 «О мерах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XXХ Олимпийских играх 2012 года в Лондоне (Соединенное Королевство Великобритании и Северной Ирландии)»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XXХ Олимпийских играх 2012 года в Лондоне (Соединенное Королевство Великобритании и Северной Ирландии),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1149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2009 года № 1059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Состав Организационного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подготовке спортсменов Республики Казахстан к участию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очередных XXI зимних Олимпийских играх 2010 года в Ванкувере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(Канада), 16-х Азиатских играх 2010 года в Гуанчжоу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(Китайская Народная Республика), 7-х зимних Азиатских играх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2011 года в городах Астане и Алматы (Республика Казахстан)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XXХ Олимпийских играх 2012 года в Лондоне (Соединенное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Королевство Великобритании и Северной Ирландии)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 -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Нурмуханбетович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 Мурат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президент Национального Олимпийского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                      комитета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Мынайдарович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Жампеисов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Масыгутович                   «Дирекция штатных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команд и спортивного резерва»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спорту Министерства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спорта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