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0111" w14:textId="2250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31 декабря 2009 года № 2331 "Об утверждении Правил идентификации сельскохозяйственных животных" и от 1 июля 2011 года № 750 "Об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
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2011 года № 1146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750 «Об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Закупаемые ушные бирки, индивидуальный номер животного, а также ветеринарный паспорт на животное должны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постановлением Правительства Республики Казахстан от 31 декабря 2009 года № 2331 (далее - Правила идентификации), а также соответствовать приложению 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 осуществляет оценку поставленных товаров и оказанных услуг по мере их оказания и поставки с последующим составлением акта оценки по форме согласно приложению 2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 2011 года № 1146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 2011 года № 1146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1146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текущих трансфертов из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областными бюджетами, бюджетами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и проведение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               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Характеристики к закупаемым товарам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753"/>
        <w:gridCol w:w="100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Характеристика(описание) товара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верблюдов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 и индивидуальный номер животного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должны соответствовать требованиям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животных (крупный рогатый скот,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верблюды),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декабря 2009 года № 2331.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МРС,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Ушные бирки и индивидуальный номер животного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должны соответствовать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мелких животных (мелкий рогатый скот,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свиньи), указанным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декабря 2009 года № 2331.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Ветеринарный паспорт должен соответствовать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декабря 2009 года № 2331.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Ветеринарный паспорт должен иметь размеры: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20 ± 1 см, высота 15 ± 1 см. Обложка: плотность - 280, глянцевая, цветность 4 + 0.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листы: бумага - ксероксная, цветность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+ 1, офсетная печать.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страница, т.е. лицевая сторона, по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иметь наименование 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 «Ветеринариялық паспорт»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 «Ветеринарный паспорт», снизу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левой стороны на государственном и русском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«_____аудан/район қала/город»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«_______облыс/область».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страница содержит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 общие сведения,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декабря 2009 года № 2331. Третья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страницы на 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языках, разграфленные в виде таблицы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декабря 2009 года № 2331. Всего 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листов.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(тавро)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 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(тавро) состоит из комплекта тавр для холодного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таврения лошадей: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 для холодного таврения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матрицу для цифр и букв; ручку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устанавливающуюся на матрицу длиной не мене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с рукояткой из теплоизоляционного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цифровых символов 0, 1, 2, 3, 4, 5, 6, 7, 8, 9; комплект буквенных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K, С, В, D, E, F, H, L, P, M, N, R, S, Т, X, 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Стандартный размер цифр и букв. Приложить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техническую часть конкурсной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на тавро-завода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Комплект для горячего таврения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 в себя цифровые символы 0, 1, 2, 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9 и буквенные символы K, С, В, D, 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F, H, L, P, M, N, R, S, Т, X, A, Z. Размеры тавра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животных: высота 8 см, ширина 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молодняка: высота 5 см, ширина 3 см. Тавро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горячего таврения изготавливают из полосового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 гладкой поверхностью шириной 18 - 30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3 мм. Длина ручки не менее 70 см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рукояткой из теплоизоляционного материала.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