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b89d0" w14:textId="1db89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натуральных норм обеспечения форменной одеждой (без погон) должностных лиц, непосредственно осуществляющих государственный надзор в области карантина растений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6 октября 2011 года № 1142. Утратило силу постановлением Правительства Республики Казахстан от 31 октября 2015 года № 870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31.10.2015 </w:t>
      </w:r>
      <w:r>
        <w:rPr>
          <w:rFonts w:ascii="Times New Roman"/>
          <w:b w:val="false"/>
          <w:i w:val="false"/>
          <w:color w:val="ff0000"/>
          <w:sz w:val="28"/>
        </w:rPr>
        <w:t>№ 870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В соответствии с Законом РК от 29.09.2014 г. </w:t>
      </w:r>
      <w:r>
        <w:rPr>
          <w:rFonts w:ascii="Times New Roman"/>
          <w:b w:val="false"/>
          <w:i w:val="false"/>
          <w:color w:val="000000"/>
          <w:sz w:val="28"/>
        </w:rPr>
        <w:t>№ 239-V</w:t>
      </w:r>
      <w:r>
        <w:rPr>
          <w:rFonts w:ascii="Times New Roman"/>
          <w:b w:val="false"/>
          <w:i w:val="false"/>
          <w:color w:val="ff0000"/>
          <w:sz w:val="28"/>
        </w:rPr>
        <w:t xml:space="preserve"> ЗРК по вопросам разграничения полномочий между уровнями государственного управления  см.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Министра сельского хозяйства Республики Казахстан от 2 июня 2015 года № 15-2/509.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 соответствии с пунктом 1 </w:t>
      </w:r>
      <w:r>
        <w:rPr>
          <w:rFonts w:ascii="Times New Roman"/>
          <w:b w:val="false"/>
          <w:i w:val="false"/>
          <w:color w:val="000000"/>
          <w:sz w:val="28"/>
        </w:rPr>
        <w:t>статьи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11 февраля 1999 года «О карантине растений»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натуральные нормы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обеспечения форменной одеждой (без погон) должностных лиц, непосредственно осуществляющих государственный надзор в области карантина растений.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 действие со дня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6 октября 2011 года № 1142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 Натуральные нормы обеспечения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 </w:t>
      </w:r>
      <w:r>
        <w:rPr>
          <w:rFonts w:ascii="Times New Roman"/>
          <w:b/>
          <w:i w:val="false"/>
          <w:color w:val="000000"/>
          <w:sz w:val="28"/>
        </w:rPr>
        <w:t>форменной одеждой (без погон) должностных лиц,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 </w:t>
      </w:r>
      <w:r>
        <w:rPr>
          <w:rFonts w:ascii="Times New Roman"/>
          <w:b/>
          <w:i w:val="false"/>
          <w:color w:val="000000"/>
          <w:sz w:val="28"/>
        </w:rPr>
        <w:t>непосредственно осуществляющих государственный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 </w:t>
      </w:r>
      <w:r>
        <w:rPr>
          <w:rFonts w:ascii="Times New Roman"/>
          <w:b/>
          <w:i w:val="false"/>
          <w:color w:val="000000"/>
          <w:sz w:val="28"/>
        </w:rPr>
        <w:t>надзор в области карантина растений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6"/>
        <w:gridCol w:w="7377"/>
        <w:gridCol w:w="2684"/>
        <w:gridCol w:w="2053"/>
      </w:tblGrid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 п/п
</w:t>
            </w:r>
          </w:p>
        </w:tc>
        <w:tc>
          <w:tcPr>
            <w:tcW w:w="7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предметов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форменной одежды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предметов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ношения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Мужская форменная одежда
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Фуражка форменная темно-синего цвета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шт.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Шапка зимняя из овчины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шт.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Полушубок из овчины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шт.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Куртка демисезонная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шт.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Куртка повседневная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шт.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Китель темно-синего цвета с брюками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повседневной носки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шт.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Сорочка белого цвета с длинными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рукавами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шт.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год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Сорочка белого цвета с короткими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рукавами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шт.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год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Сорочка бледно-синего цвета с длинными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рукавами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шт.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год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Сорочка бледно-синего цвета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короткими рукавами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шт.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год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Галстук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шт.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год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Зажим для галстука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шт.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Туфли кожаные черного цвета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пара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Полуботинки кожаные черного цвета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пара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Ботинки кожаные с высоким берцем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утепленные черного цвета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пара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Ремень из кожи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шт.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7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Кокарда на зимний головной убор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шт.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7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Кокарда на фуражку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шт.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7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Петлицы нашивные, под цвет золота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пара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7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Пуговицы большие металлические, 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цвет золота стандартные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шт.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7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Пуговицы маленькие металлические, 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цвет золота стандартные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шт.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7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Нагрудный номерной знак (жетон)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шт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лет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7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Нарукавный нашивной знак овальной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формы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шт.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7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Шарф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шт.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лет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7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Халат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шт.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год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Женская форменная одежда
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7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Берет летний темно-синего цвета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шт.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7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Шапка зимняя из овчины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шт.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7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Полушубок из овчины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шт.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7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Куртка демисезонная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шт.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7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Плащ-пальто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шт.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7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Китель темно-синего цвета с брюками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повседневной носки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шт.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7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Юбка темно-синего цвета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шт.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7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Блузка белого цвета с длинными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рукавами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шт.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год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7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Блузка белого цвета с короткими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рукавами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шт.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год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7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Блузка бледно-синего цвета с длинными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рукавами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шт.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год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7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Блузка бледно-синего цвета с короткими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рукавами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шт.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год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7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Галстук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шт.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год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7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Зажим для галстука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шт.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7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Туфли кожаные черного цвета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пара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7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Полусапожки кожаные черного цвета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пара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7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Сапоги утепленные кожаные черного цвета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пара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7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Ремень из кожи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шт.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7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Кокарда на зимний головной убор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шт.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7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Кокарда на берет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шт.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7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Петлицы нашивные, под цвет золота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пара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7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Пуговицы большие металлические, 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цвет золота стандартные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шт.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7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Пуговицы маленькие металлические, 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цвет золота стандартные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шт.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7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Нагрудный номерной знак (жетон)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шт.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лет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7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Нарукавный нашивной знак овальной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формы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шт.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7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Шарф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шт.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лет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7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Халат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шт.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год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