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bd6f" w14:textId="440b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июля 2009 года № 1079 "О подписании Соглашения между Правительством Республики Казахстан и Правительством Республики Болгария об экономическом сотрудничестве"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2011 года № 1132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2009 года № 1079 "О подписании Соглашения между Правительством Республики Казахстан и Правительством Республики Болгария об экономическом сотрудничестве"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Уполномочить Заместителя Премьер-Министра Республики Казахстан -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Республики Болгария об экономическом сотрудничестве, разрешив вносить изменения и дополнения, не имеющие принципиального характера.";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Болгария об экономическом сотрудничестве, одобренным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