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a5c6" w14:textId="058a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созданию реестра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2011 года № 1115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220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созданию реестра государственного имущества (далее -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принять меры по выполнению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экономического развития и торговли Республики Казахстан представлять ежегодно не позднее 10 декабря 2012 - 2014 годов сводную информацию о ходе выполнения Плана мероприятий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1115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по созданию реестра государственного имущества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4504"/>
        <w:gridCol w:w="1827"/>
        <w:gridCol w:w="2454"/>
        <w:gridCol w:w="1482"/>
        <w:gridCol w:w="1698"/>
        <w:gridCol w:w="1203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Организационно-технические мероприятия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межведомственной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группы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выработки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взаимодействию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в рамках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и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ведения реестра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МФ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МК,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АЗК, ИУЦ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ЦЭК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рабочей группой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перспективному развитию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отраслевых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создания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включения в 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учета, определенных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имуществе»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ИУЦ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ЦЭК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для интеграции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создаваемым реестром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МЮ, АУЗР,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МЧС, МФ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к ИС «ГосРеестр»,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предоставления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ИУЦ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столицы, районов,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по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«ГосРеестр»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их к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«ГосРеестр»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ИУЦ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Техническое обеспечение и модернизация программных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ведения реестра</w:t>
            </w:r>
          </w:p>
        </w:tc>
      </w:tr>
      <w:tr>
        <w:trPr>
          <w:trHeight w:val="17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реестра,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обеспечение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нему через веб-портал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«е-Минфин»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ИУЦ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ЦЭК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 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фин»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создаваемого реестра с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«ИНИС»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актуальности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ИУЦ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ЦЭК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 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фин»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создаваемого реестра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информационными системами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включения в 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в части учета: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принадлежащих государству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 акционерных 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долей участия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 товариществ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ИУЦ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ЦЭК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 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фин»</w:t>
            </w:r>
          </w:p>
        </w:tc>
      </w:tr>
      <w:tr>
        <w:trPr>
          <w:trHeight w:val="7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ИУЦ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ЦЭК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 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фин»</w:t>
            </w:r>
          </w:p>
        </w:tc>
      </w:tr>
      <w:tr>
        <w:trPr>
          <w:trHeight w:val="19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ИУЦ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ЦЭК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 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фин»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«Регистр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недвижимости» через шлюз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правительства»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МЭРТ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МЮ, ИУЦ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ЦЭК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 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фин»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достояния,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принадлежащих государству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ИС «Государственный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достояния»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МК, ИУЦ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ЦЭК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 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фин»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принадлежащих государству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«Национального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МЮ, ИУЦ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ЦЭК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 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фин»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из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«Государственный земельный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АУЗР, ИУЦ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ЦЭК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 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фин»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материальный 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Казахстана»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МЧС, ИУЦ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ЦЭК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 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фин»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 (товариществ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участием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отчетов по их исполнению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ИУЦ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ЦЭК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 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фин»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стратегий и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холдингов,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холдингов,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компаний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 развития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ИУЦ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находящегося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незакрепленного за ними,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проведения сверки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создаваемого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и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«Государственная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«Регистр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недвижимости»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ИУЦ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(переоформлению)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незарегистрированного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(зарегистрированного)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в планах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правоустанавливающих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незарегистрированного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ними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 внедрению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создаваемый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(категорий)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учет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незакрепленное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последующим отражением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создаваемом реестре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КГИП МФ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правоустанавливающих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незарегистрированного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тий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правоустанавливающих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незарегистрированного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КГИП МФ - Комитет государственного имущества и приватизации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 - Агентство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АУЗР - Агентство Республики Казахстан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АЗК - Агентство Республики Казахстан по защите конкуренции (Антимонопольное агентство)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МИО - местные исполнительные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ИУЦ - акционерное общество "Информационно-учетный центр"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ЦЭК - товарищество с ограниченной ответственностью "Центр электронной коммерции"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РБ - 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ГЮЛ - государственные юридические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-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 - информационная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 - информационная система "Реестр государственного имущества"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 "ИНИС" - информационная система "Интегрированная Налоговая Информационная Система"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 "ГосРеестр" - информационная система "Реестр государственных предприятий и учреждений, юридических лиц с участием государства в уставном капитале"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