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26b3" w14:textId="ba32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2011 года № 1108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исключения противоречий, пробелов, коллизий между</w:t>
      </w:r>
      <w:r>
        <w:br/>
      </w:r>
      <w:r>
        <w:rPr>
          <w:rFonts w:ascii="Times New Roman"/>
          <w:b/>
          <w:i w:val="false"/>
          <w:color w:val="000000"/>
        </w:rPr>
        <w:t>
нормами права различных законодательных актов и норм,</w:t>
      </w:r>
      <w:r>
        <w:br/>
      </w:r>
      <w:r>
        <w:rPr>
          <w:rFonts w:ascii="Times New Roman"/>
          <w:b/>
          <w:i w:val="false"/>
          <w:color w:val="000000"/>
        </w:rPr>
        <w:t>
способствующих совершению коррупционных правонарушений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ст.50; Закон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пункт 3 статьи 34 изложить в следующей редакции:</w:t>
      </w:r>
      <w:r>
        <w:br/>
      </w:r>
      <w:r>
        <w:rPr>
          <w:rFonts w:ascii="Times New Roman"/>
          <w:b w:val="false"/>
          <w:i w:val="false"/>
          <w:color w:val="000000"/>
          <w:sz w:val="28"/>
        </w:rPr>
        <w:t xml:space="preserve">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 </w:t>
      </w:r>
      <w:r>
        <w:br/>
      </w:r>
      <w:r>
        <w:rPr>
          <w:rFonts w:ascii="Times New Roman"/>
          <w:b w:val="false"/>
          <w:i w:val="false"/>
          <w:color w:val="000000"/>
          <w:sz w:val="28"/>
        </w:rPr>
        <w:t>
      2) статью 107 изложить в следующей редакции:</w:t>
      </w:r>
      <w:r>
        <w:br/>
      </w:r>
      <w:r>
        <w:rPr>
          <w:rFonts w:ascii="Times New Roman"/>
          <w:b w:val="false"/>
          <w:i w:val="false"/>
          <w:color w:val="000000"/>
          <w:sz w:val="28"/>
        </w:rPr>
        <w:t>
      "Статья 107. Фонд</w:t>
      </w:r>
      <w:r>
        <w:br/>
      </w: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общественно-полезные цели.</w:t>
      </w:r>
      <w:r>
        <w:br/>
      </w: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r>
        <w:br/>
      </w:r>
      <w:r>
        <w:rPr>
          <w:rFonts w:ascii="Times New Roman"/>
          <w:b w:val="false"/>
          <w:i w:val="false"/>
          <w:color w:val="000000"/>
          <w:sz w:val="28"/>
        </w:rPr>
        <w:t>
      3. Имущество, переданное фонду его учредителями, является собственностью фонда.</w:t>
      </w:r>
      <w:r>
        <w:br/>
      </w:r>
      <w:r>
        <w:rPr>
          <w:rFonts w:ascii="Times New Roman"/>
          <w:b w:val="false"/>
          <w:i w:val="false"/>
          <w:color w:val="000000"/>
          <w:sz w:val="28"/>
        </w:rPr>
        <w:t>
      Учредители фонда не имеют имущественных прав на имущество фонда.</w:t>
      </w:r>
      <w:r>
        <w:br/>
      </w:r>
      <w:r>
        <w:rPr>
          <w:rFonts w:ascii="Times New Roman"/>
          <w:b w:val="false"/>
          <w:i w:val="false"/>
          <w:color w:val="000000"/>
          <w:sz w:val="28"/>
        </w:rPr>
        <w:t>
      4. Финансовым источником фонда являются деньги, а также другое имущество учредителей, спонсорство, добровольные пожертвования и иные законные поступления.</w:t>
      </w:r>
      <w:r>
        <w:br/>
      </w: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r>
        <w:br/>
      </w:r>
      <w:r>
        <w:rPr>
          <w:rFonts w:ascii="Times New Roman"/>
          <w:b w:val="false"/>
          <w:i w:val="false"/>
          <w:color w:val="000000"/>
          <w:sz w:val="28"/>
        </w:rPr>
        <w:t>
      Устав фонда, помимо сведений, содержащихся в пункте 5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r>
        <w:br/>
      </w: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r>
        <w:br/>
      </w:r>
      <w:r>
        <w:rPr>
          <w:rFonts w:ascii="Times New Roman"/>
          <w:b w:val="false"/>
          <w:i w:val="false"/>
          <w:color w:val="000000"/>
          <w:sz w:val="28"/>
        </w:rPr>
        <w:t>
      7. По решению суда фонд может быть ликвидирован в случаях:</w:t>
      </w:r>
      <w:r>
        <w:br/>
      </w: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r>
        <w:br/>
      </w: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r>
        <w:br/>
      </w:r>
      <w:r>
        <w:rPr>
          <w:rFonts w:ascii="Times New Roman"/>
          <w:b w:val="false"/>
          <w:i w:val="false"/>
          <w:color w:val="000000"/>
          <w:sz w:val="28"/>
        </w:rPr>
        <w:t>
      3) в случае уклонения фонда в его деятельности от целей, предусмотренных уставом;</w:t>
      </w:r>
      <w:r>
        <w:br/>
      </w:r>
      <w:r>
        <w:rPr>
          <w:rFonts w:ascii="Times New Roman"/>
          <w:b w:val="false"/>
          <w:i w:val="false"/>
          <w:color w:val="000000"/>
          <w:sz w:val="28"/>
        </w:rPr>
        <w:t>
      4) в других случаях, предусмотренных законодательными актами или учредительными документами.</w:t>
      </w:r>
      <w:r>
        <w:br/>
      </w: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r>
        <w:br/>
      </w:r>
      <w:r>
        <w:rPr>
          <w:rFonts w:ascii="Times New Roman"/>
          <w:b w:val="false"/>
          <w:i w:val="false"/>
          <w:color w:val="000000"/>
          <w:sz w:val="28"/>
        </w:rPr>
        <w:t>
      3) пункт 3 статьи 235 изложить в следующей редакции:</w:t>
      </w:r>
      <w:r>
        <w:br/>
      </w:r>
      <w:r>
        <w:rPr>
          <w:rFonts w:ascii="Times New Roman"/>
          <w:b w:val="false"/>
          <w:i w:val="false"/>
          <w:color w:val="000000"/>
          <w:sz w:val="28"/>
        </w:rPr>
        <w:t>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w:t>
      </w:r>
      <w:r>
        <w:br/>
      </w:r>
      <w:r>
        <w:rPr>
          <w:rFonts w:ascii="Times New Roman"/>
          <w:b w:val="false"/>
          <w:i w:val="false"/>
          <w:color w:val="000000"/>
          <w:sz w:val="28"/>
        </w:rPr>
        <w:t>
      4) статью 238 дополнить пунктом 1-2 следующего содержания:</w:t>
      </w:r>
      <w:r>
        <w:br/>
      </w:r>
      <w:r>
        <w:rPr>
          <w:rFonts w:ascii="Times New Roman"/>
          <w:b w:val="false"/>
          <w:i w:val="false"/>
          <w:color w:val="000000"/>
          <w:sz w:val="28"/>
        </w:rPr>
        <w:t>
      "1-2. Добросовестный приобретатель признается собственником приобретенного им по сделке движимого имущества, пока не доказано обратное. Право собственности добросовестного приобретателя считается возникшим с момента приобретения имущества, в том числе в случае отказа собственнику в иске об истребовании имущества из владения добросовестного приобретателя.</w:t>
      </w:r>
      <w:r>
        <w:br/>
      </w:r>
      <w:r>
        <w:rPr>
          <w:rFonts w:ascii="Times New Roman"/>
          <w:b w:val="false"/>
          <w:i w:val="false"/>
          <w:color w:val="000000"/>
          <w:sz w:val="28"/>
        </w:rPr>
        <w:t>
      Добросовестный приобретатель признается собственником приобретенного им по сделке недвижимого имущества с момента государственной регистрации его права собственности, если не доказано, что собственником является иное лицо.";</w:t>
      </w:r>
      <w:r>
        <w:br/>
      </w:r>
      <w:r>
        <w:rPr>
          <w:rFonts w:ascii="Times New Roman"/>
          <w:b w:val="false"/>
          <w:i w:val="false"/>
          <w:color w:val="000000"/>
          <w:sz w:val="28"/>
        </w:rPr>
        <w:t>
      5) пункт 3 статьи 244 дополнить частью второй следующего содержания:</w:t>
      </w:r>
      <w:r>
        <w:br/>
      </w: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может признаваться судом при наличии согласия на это собственника земельного участка в лице гражданина или негосударственного юридического лица с выплатой последнему компенсации при условии соответствия постройки требованиям законодательства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6) в статью 301 вносятся изменения в текст на государственном языке, текст на русском языке не изменяется.</w:t>
      </w:r>
      <w:r>
        <w:br/>
      </w: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ст.43; № 6, ст.50, 53; Закон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пункт 2 статьи 1058 изложить в следующей редакции:</w:t>
      </w:r>
      <w:r>
        <w:br/>
      </w:r>
      <w:r>
        <w:rPr>
          <w:rFonts w:ascii="Times New Roman"/>
          <w:b w:val="false"/>
          <w:i w:val="false"/>
          <w:color w:val="000000"/>
          <w:sz w:val="28"/>
        </w:rPr>
        <w:t>
      "2. К возложению, предметом которого являются действия, имеющие имущественный характер, соответственно применяются правила статьи 1057 настоящего Кодекса.".</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ст.84, 86; № 19, ст.88; № 23, ст. 97, 115, 117; № 24; ст.121, 122, 125, 129, 130, 133, 134; 2010г., № 1-2, ст.1, 4, 5, № 5, ст.23; № 7, ст. 28, 32; № 8, ст. 41; № 9, ст.44; № 11, ст. 58; № 13, ст. 67; № 15, ст. 71; № 17-18, ст. 112, 114; № 20-21, ст. 119; № 22, ст. 128, 130; № 24, ст. 146, 149; 2011 г., № 1, ст. 2, 3, 7, 9; № 2, ст. 19, 25, 26, 28; № 3, ст. 32; № 6, ст. 50; № 8, ст. 64;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изменения и дополнений в некоторые законодательные акты Республики Казахстан по вопросам электронных денег",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в статье 473-1:</w:t>
      </w:r>
      <w:r>
        <w:br/>
      </w:r>
      <w:r>
        <w:rPr>
          <w:rFonts w:ascii="Times New Roman"/>
          <w:b w:val="false"/>
          <w:i w:val="false"/>
          <w:color w:val="000000"/>
          <w:sz w:val="28"/>
        </w:rPr>
        <w:t>
      в части первой:</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"выдачи оператором технического осмотра свидетельства о прохождении обязательного технического осмотра технически неисправному механическому транспортному средству и прицепам к нему;";</w:t>
      </w:r>
      <w:r>
        <w:br/>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Предоставление заведомо недостоверной информации при включении в реестр операторов технического осмотра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абзац второй части пятой изложить в следующей редакции:</w:t>
      </w:r>
      <w:r>
        <w:br/>
      </w: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ст.50; № 7, ст. 54;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в статье 34:</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Государственной услугой признается деятельность центральных государственных и местных исполнительных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центральных государственных и местных исполнительных органов), носящая индивидуальный характер и осуществляемая по обращению физических и (или) юридических лиц (за исключением центральных государственных и местных исполнительных органов).";</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"Стандарт государственной услуги, разрабатываемый государственным органом, подчиненным и подотчетным Президенту Республики Казахстан, утверждается Правительством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"Под реестром государственных услуг понимается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центральных государственных и местных исполнительных органов и организаций, обеспечивающих их оказание, и других характеристик.";</w:t>
      </w:r>
      <w:r>
        <w:br/>
      </w:r>
      <w:r>
        <w:rPr>
          <w:rFonts w:ascii="Times New Roman"/>
          <w:b w:val="false"/>
          <w:i w:val="false"/>
          <w:color w:val="000000"/>
          <w:sz w:val="28"/>
        </w:rPr>
        <w:t>
      2) часть первую пункта 9 статьи 85 изложить в следующей редакции:</w:t>
      </w:r>
      <w:r>
        <w:br/>
      </w: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 Необходимые администраторам бюджетных программ изменения помесячных объемов расходов по бюджетной программе осуществляются через уполномоченный орган по исполнению бюджета.".</w:t>
      </w:r>
      <w:r>
        <w:br/>
      </w: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ст.71; № 17-18, ст. 112; № 22, ст. 130, 132; № 24, ст. 145, 146, 149; 2011 г., № 1, ст. 2, 3; № 2, ст. 21, 25; № 4, ст. 37; № 6, ст. 50;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изменения и дополнений в некоторые законодательные акты Республики Казахстан по вопросам электронных денег",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1) пункт 6 статьи 406 изложить в следующей редакции:</w:t>
      </w:r>
      <w:r>
        <w:br/>
      </w: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устанавливается уполномоченным государственным органом в сфере регистрации прав на недвижимое имущество по согласованию с местным исполнительным органом в соответствии с методикой расчета коэффициента зонирования.</w:t>
      </w:r>
      <w:r>
        <w:br/>
      </w: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в сфере регистрации прав на недвижимое имущество.";</w:t>
      </w:r>
      <w:r>
        <w:br/>
      </w:r>
      <w:r>
        <w:rPr>
          <w:rFonts w:ascii="Times New Roman"/>
          <w:b w:val="false"/>
          <w:i w:val="false"/>
          <w:color w:val="000000"/>
          <w:sz w:val="28"/>
        </w:rPr>
        <w:t>
      2) подпункт 14) пункта 1 статьи 534 изложить в следующей редакции:</w:t>
      </w:r>
      <w:r>
        <w:br/>
      </w:r>
      <w:r>
        <w:rPr>
          <w:rFonts w:ascii="Times New Roman"/>
          <w:b w:val="false"/>
          <w:i w:val="false"/>
          <w:color w:val="000000"/>
          <w:sz w:val="28"/>
        </w:rPr>
        <w:t>
      "14) за выдачу водительских удостоверений, удостоверений тракториста-машиниста, свидетельств о прохождении технического осмотра механических транспортных средств и прицепов, свидетельств о государственной регистрации механических транспортных средств, государственных регистрационных номерных знаков, международного сертификата технического осмотра, а также за выдачу дубликата международного сертификата технического осмотра;";</w:t>
      </w:r>
      <w:r>
        <w:br/>
      </w:r>
      <w:r>
        <w:rPr>
          <w:rFonts w:ascii="Times New Roman"/>
          <w:b w:val="false"/>
          <w:i w:val="false"/>
          <w:color w:val="000000"/>
          <w:sz w:val="28"/>
        </w:rPr>
        <w:t>
      3) абзац восьмой подпункта 9) статьи 540 изложить в следующей редакции:</w:t>
      </w:r>
      <w:r>
        <w:br/>
      </w:r>
      <w:r>
        <w:rPr>
          <w:rFonts w:ascii="Times New Roman"/>
          <w:b w:val="false"/>
          <w:i w:val="false"/>
          <w:color w:val="000000"/>
          <w:sz w:val="28"/>
        </w:rPr>
        <w:t>
      "международного сертификата технического осмотра и его дубликата - 50 процентов;";</w:t>
      </w:r>
      <w:r>
        <w:br/>
      </w:r>
      <w:r>
        <w:rPr>
          <w:rFonts w:ascii="Times New Roman"/>
          <w:b w:val="false"/>
          <w:i w:val="false"/>
          <w:color w:val="000000"/>
          <w:sz w:val="28"/>
        </w:rPr>
        <w:t>
      4) подпункт 7) пункта 2 статьи 547 изложить в следующей редакции:</w:t>
      </w:r>
      <w:r>
        <w:br/>
      </w:r>
      <w:r>
        <w:rPr>
          <w:rFonts w:ascii="Times New Roman"/>
          <w:b w:val="false"/>
          <w:i w:val="false"/>
          <w:color w:val="000000"/>
          <w:sz w:val="28"/>
        </w:rPr>
        <w:t>
      "7)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свидетельств о прохождении государственного технического осмотра механических транспортных средств и прицепов, международного сертификата технического осмотра и его дубликата, государственных регистрационных номерных знаков- до выдачи соответствующих документов и государственных регистрационных номерных знаков;".</w:t>
      </w:r>
      <w:r>
        <w:br/>
      </w: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w:t>
      </w:r>
      <w:r>
        <w:br/>
      </w:r>
      <w:r>
        <w:rPr>
          <w:rFonts w:ascii="Times New Roman"/>
          <w:b w:val="false"/>
          <w:i w:val="false"/>
          <w:color w:val="000000"/>
          <w:sz w:val="28"/>
        </w:rPr>
        <w:t>
      1) статью 1 дополнить подпунктом 95-1) следующего содержания:</w:t>
      </w:r>
      <w:r>
        <w:br/>
      </w:r>
      <w:r>
        <w:rPr>
          <w:rFonts w:ascii="Times New Roman"/>
          <w:b w:val="false"/>
          <w:i w:val="false"/>
          <w:color w:val="000000"/>
          <w:sz w:val="28"/>
        </w:rPr>
        <w:t>
      "95-1) спортивная медицина - это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r>
        <w:br/>
      </w:r>
      <w:r>
        <w:rPr>
          <w:rFonts w:ascii="Times New Roman"/>
          <w:b w:val="false"/>
          <w:i w:val="false"/>
          <w:color w:val="000000"/>
          <w:sz w:val="28"/>
        </w:rPr>
        <w:t>
      2) подпункт 15) пункта 2 статьи 32 изложить в следующей редакции:</w:t>
      </w:r>
      <w:r>
        <w:br/>
      </w:r>
      <w:r>
        <w:rPr>
          <w:rFonts w:ascii="Times New Roman"/>
          <w:b w:val="false"/>
          <w:i w:val="false"/>
          <w:color w:val="000000"/>
          <w:sz w:val="28"/>
        </w:rPr>
        <w:t>
      "15) национальные холдинги;";</w:t>
      </w:r>
      <w:r>
        <w:br/>
      </w:r>
      <w:r>
        <w:rPr>
          <w:rFonts w:ascii="Times New Roman"/>
          <w:b w:val="false"/>
          <w:i w:val="false"/>
          <w:color w:val="000000"/>
          <w:sz w:val="28"/>
        </w:rPr>
        <w:t>
      3) пункт 2 статьи 32 дополнить подпунктом 16) следующего содержания:</w:t>
      </w:r>
      <w:r>
        <w:br/>
      </w:r>
      <w:r>
        <w:rPr>
          <w:rFonts w:ascii="Times New Roman"/>
          <w:b w:val="false"/>
          <w:i w:val="false"/>
          <w:color w:val="000000"/>
          <w:sz w:val="28"/>
        </w:rPr>
        <w:t>
      "16) организации спортивной медицины.".</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2007г., № 10, ст. 69; 2009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1) заголовок статьи 14 изложить в следующей редакции:</w:t>
      </w:r>
      <w:r>
        <w:br/>
      </w:r>
      <w:r>
        <w:rPr>
          <w:rFonts w:ascii="Times New Roman"/>
          <w:b w:val="false"/>
          <w:i w:val="false"/>
          <w:color w:val="000000"/>
          <w:sz w:val="28"/>
        </w:rPr>
        <w:t>
      "Статья 14. Приобретение гражданства Республики Казахстан</w:t>
      </w:r>
      <w:r>
        <w:br/>
      </w:r>
      <w:r>
        <w:rPr>
          <w:rFonts w:ascii="Times New Roman"/>
          <w:b w:val="false"/>
          <w:i w:val="false"/>
          <w:color w:val="000000"/>
          <w:sz w:val="28"/>
        </w:rPr>
        <w:t>
                  ребенком лиц без гражданства";</w:t>
      </w:r>
      <w:r>
        <w:br/>
      </w:r>
      <w:r>
        <w:rPr>
          <w:rFonts w:ascii="Times New Roman"/>
          <w:b w:val="false"/>
          <w:i w:val="false"/>
          <w:color w:val="000000"/>
          <w:sz w:val="28"/>
        </w:rPr>
        <w:t>
      2) часть вторую статьи 14 исключить;</w:t>
      </w:r>
      <w:r>
        <w:br/>
      </w:r>
      <w:r>
        <w:rPr>
          <w:rFonts w:ascii="Times New Roman"/>
          <w:b w:val="false"/>
          <w:i w:val="false"/>
          <w:color w:val="000000"/>
          <w:sz w:val="28"/>
        </w:rPr>
        <w:t>
      3) часть вторую статьи 17 изложить в следующей редакции:</w:t>
      </w:r>
      <w:r>
        <w:br/>
      </w:r>
      <w:r>
        <w:rPr>
          <w:rFonts w:ascii="Times New Roman"/>
          <w:b w:val="false"/>
          <w:i w:val="false"/>
          <w:color w:val="000000"/>
          <w:sz w:val="28"/>
        </w:rPr>
        <w:t>
      "Положения подпункта 7) части первой настоящей статьи не распространяются на лиц, подпадающих под действие международных договоров, ратифицированных Республикой Казахстан, а также указанных в части второй подпункта 1) части первой статьи 16 и статье 16-1 настоящего Закона и обратившихся в органы внутренних дел с нотариально удостоверенным письменным обращением об отказе от иностранного гражданства на имя должностного лица государства, гражданином которого они являются, принимающего решение по вопросам гражданства. Информация о факте такого обращения в случае принятия обратившихся лиц в гражданство Республики Казахстан, их иностранные паспорта направляются в иностранное государство.".</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Пpиаpалье" (Ведомости Верховного Совета Республики Казахстан, 1992 г., № 13-14, ст. 348; 1994 г., № 8, ст. 140; Ведомости Парламента Республики Казахстан, 1997 г., № 7, ст. 79; № 12, ст. 184; № 21, ст. 274; 1998 г., № 24, ст. 432; 1999 г., № 8, ст. 247; 2004 г., № 24, ст. 150; 2007 г., № 20, ст. 152; Закон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пункт 2 статьи 3 изложить в следующей редакции:</w:t>
      </w:r>
      <w:r>
        <w:br/>
      </w:r>
      <w:r>
        <w:rPr>
          <w:rFonts w:ascii="Times New Roman"/>
          <w:b w:val="false"/>
          <w:i w:val="false"/>
          <w:color w:val="000000"/>
          <w:sz w:val="28"/>
        </w:rPr>
        <w:t>
      "2. В зону экологической катастрофы входят территории Аральского и Казалинского районов Кызылординской области, Челкарского района Актюбинской области.";</w:t>
      </w:r>
      <w:r>
        <w:br/>
      </w:r>
      <w:r>
        <w:rPr>
          <w:rFonts w:ascii="Times New Roman"/>
          <w:b w:val="false"/>
          <w:i w:val="false"/>
          <w:color w:val="000000"/>
          <w:sz w:val="28"/>
        </w:rPr>
        <w:t>
      2) пункт 2 статьи 4 изложить в следующей редакции:</w:t>
      </w:r>
      <w:r>
        <w:br/>
      </w:r>
      <w:r>
        <w:rPr>
          <w:rFonts w:ascii="Times New Roman"/>
          <w:b w:val="false"/>
          <w:i w:val="false"/>
          <w:color w:val="000000"/>
          <w:sz w:val="28"/>
        </w:rPr>
        <w:t>
      "2. В зону экологического кризиса входят территории районов Кызылординской области (кроме указанных в статье 3), город Кызылорда и город Байконыр, включая населенные пункты, входящие в его административно-территориальное подчинение.";</w:t>
      </w:r>
      <w:r>
        <w:br/>
      </w:r>
      <w:r>
        <w:rPr>
          <w:rFonts w:ascii="Times New Roman"/>
          <w:b w:val="false"/>
          <w:i w:val="false"/>
          <w:color w:val="000000"/>
          <w:sz w:val="28"/>
        </w:rPr>
        <w:t>
      3) статью 9 изложить в следующей редакции:</w:t>
      </w:r>
      <w:r>
        <w:br/>
      </w:r>
      <w:r>
        <w:rPr>
          <w:rFonts w:ascii="Times New Roman"/>
          <w:b w:val="false"/>
          <w:i w:val="false"/>
          <w:color w:val="000000"/>
          <w:sz w:val="28"/>
        </w:rPr>
        <w:t>
      "Статья 9. О порядке регистрации граждан, пострадавших</w:t>
      </w:r>
      <w:r>
        <w:br/>
      </w:r>
      <w:r>
        <w:rPr>
          <w:rFonts w:ascii="Times New Roman"/>
          <w:b w:val="false"/>
          <w:i w:val="false"/>
          <w:color w:val="000000"/>
          <w:sz w:val="28"/>
        </w:rPr>
        <w:t>
                 вследствие экологического бедствия</w:t>
      </w:r>
      <w:r>
        <w:br/>
      </w:r>
      <w:r>
        <w:rPr>
          <w:rFonts w:ascii="Times New Roman"/>
          <w:b w:val="false"/>
          <w:i w:val="false"/>
          <w:color w:val="000000"/>
          <w:sz w:val="28"/>
        </w:rPr>
        <w:t>
      Регистрация граждан, пострадавших вследствие экологического бедствия, осуществляется в порядке, установленном Правительством Республики Казахстан по месту жительства и месту прежнего проживания в зоне экологического бедствия.";</w:t>
      </w:r>
      <w:r>
        <w:br/>
      </w:r>
      <w:r>
        <w:rPr>
          <w:rFonts w:ascii="Times New Roman"/>
          <w:b w:val="false"/>
          <w:i w:val="false"/>
          <w:color w:val="000000"/>
          <w:sz w:val="28"/>
        </w:rPr>
        <w:t>
      4) статью 10 изложить в следующей редакции:</w:t>
      </w:r>
      <w:r>
        <w:br/>
      </w:r>
      <w:r>
        <w:rPr>
          <w:rFonts w:ascii="Times New Roman"/>
          <w:b w:val="false"/>
          <w:i w:val="false"/>
          <w:color w:val="000000"/>
          <w:sz w:val="28"/>
        </w:rPr>
        <w:t>
      "Статья 10. Изменения границ зон экологического бедствия,</w:t>
      </w:r>
      <w:r>
        <w:br/>
      </w:r>
      <w:r>
        <w:rPr>
          <w:rFonts w:ascii="Times New Roman"/>
          <w:b w:val="false"/>
          <w:i w:val="false"/>
          <w:color w:val="000000"/>
          <w:sz w:val="28"/>
        </w:rPr>
        <w:t>
                  пострадавших вследствие экологического бедствия</w:t>
      </w:r>
      <w:r>
        <w:br/>
      </w:r>
      <w:r>
        <w:rPr>
          <w:rFonts w:ascii="Times New Roman"/>
          <w:b w:val="false"/>
          <w:i w:val="false"/>
          <w:color w:val="000000"/>
          <w:sz w:val="28"/>
        </w:rPr>
        <w:t>
      Границы зон экологического бедствия, в пределах зоны экологической катастрофы, экологического кризиса и экологического предкризисного состояния, а также статус граждан, пострадавших вследствие экологического бедствия, изменяются путем внесения поправок в настоящий Закон в порядке, предусмотренном законодательством Республики Казахстан.";</w:t>
      </w:r>
      <w:r>
        <w:br/>
      </w:r>
      <w:r>
        <w:rPr>
          <w:rFonts w:ascii="Times New Roman"/>
          <w:b w:val="false"/>
          <w:i w:val="false"/>
          <w:color w:val="000000"/>
          <w:sz w:val="28"/>
        </w:rPr>
        <w:t>
      5) статью 11 изложить в следующей редакции:</w:t>
      </w:r>
      <w:r>
        <w:br/>
      </w:r>
      <w:r>
        <w:rPr>
          <w:rFonts w:ascii="Times New Roman"/>
          <w:b w:val="false"/>
          <w:i w:val="false"/>
          <w:color w:val="000000"/>
          <w:sz w:val="28"/>
        </w:rPr>
        <w:t>
      "Статья 11. Приоритеты в обеспечении продуктами питания,</w:t>
      </w:r>
      <w:r>
        <w:br/>
      </w:r>
      <w:r>
        <w:rPr>
          <w:rFonts w:ascii="Times New Roman"/>
          <w:b w:val="false"/>
          <w:i w:val="false"/>
          <w:color w:val="000000"/>
          <w:sz w:val="28"/>
        </w:rPr>
        <w:t>
                  качественной питьевой водой</w:t>
      </w:r>
      <w:r>
        <w:br/>
      </w:r>
      <w:r>
        <w:rPr>
          <w:rFonts w:ascii="Times New Roman"/>
          <w:b w:val="false"/>
          <w:i w:val="false"/>
          <w:color w:val="000000"/>
          <w:sz w:val="28"/>
        </w:rPr>
        <w:t>
      Правительство Республики Казахстан и местные исполнительные органы приоритетно обеспечивают население зон экологического бедствия экологически чистыми продуктами питания и качественной питьевой водой.";</w:t>
      </w:r>
      <w:r>
        <w:br/>
      </w:r>
      <w:r>
        <w:rPr>
          <w:rFonts w:ascii="Times New Roman"/>
          <w:b w:val="false"/>
          <w:i w:val="false"/>
          <w:color w:val="000000"/>
          <w:sz w:val="28"/>
        </w:rPr>
        <w:t>
      6) абзац первый статьи 12 изложить в следующей редакции:</w:t>
      </w:r>
      <w:r>
        <w:br/>
      </w:r>
      <w:r>
        <w:rPr>
          <w:rFonts w:ascii="Times New Roman"/>
          <w:b w:val="false"/>
          <w:i w:val="false"/>
          <w:color w:val="000000"/>
          <w:sz w:val="28"/>
        </w:rPr>
        <w:t>
      "Правительство Республики Казахстан гарантирует населению зоны экологического бедствия:";</w:t>
      </w:r>
      <w:r>
        <w:br/>
      </w:r>
      <w:r>
        <w:rPr>
          <w:rFonts w:ascii="Times New Roman"/>
          <w:b w:val="false"/>
          <w:i w:val="false"/>
          <w:color w:val="000000"/>
          <w:sz w:val="28"/>
        </w:rPr>
        <w:t>
      7) пункт 2 статьи 17 изложить в следующей редакции:</w:t>
      </w:r>
      <w:r>
        <w:br/>
      </w:r>
      <w:r>
        <w:rPr>
          <w:rFonts w:ascii="Times New Roman"/>
          <w:b w:val="false"/>
          <w:i w:val="false"/>
          <w:color w:val="000000"/>
          <w:sz w:val="28"/>
        </w:rPr>
        <w:t>
      "2. Инвалиды I и II групп по причине экологического бедствия имеют право на первоочередное получение жилья по новому месту жительства, за исключением областных центров, городов республиканского значения и столицы Республики Казахстан.";</w:t>
      </w:r>
      <w:r>
        <w:br/>
      </w:r>
      <w:r>
        <w:rPr>
          <w:rFonts w:ascii="Times New Roman"/>
          <w:b w:val="false"/>
          <w:i w:val="false"/>
          <w:color w:val="000000"/>
          <w:sz w:val="28"/>
        </w:rPr>
        <w:t>
      8) статью 23 изложить в следующей редакции:</w:t>
      </w:r>
      <w:r>
        <w:br/>
      </w:r>
      <w:r>
        <w:rPr>
          <w:rFonts w:ascii="Times New Roman"/>
          <w:b w:val="false"/>
          <w:i w:val="false"/>
          <w:color w:val="000000"/>
          <w:sz w:val="28"/>
        </w:rPr>
        <w:t>
      "Статья 23. Контроль за реализацией настоящего Закона</w:t>
      </w:r>
      <w:r>
        <w:br/>
      </w:r>
      <w:r>
        <w:rPr>
          <w:rFonts w:ascii="Times New Roman"/>
          <w:b w:val="false"/>
          <w:i w:val="false"/>
          <w:color w:val="000000"/>
          <w:sz w:val="28"/>
        </w:rPr>
        <w:t>
      Контроль за выполнением настоящего Закона осуществляется Правительством Республики Казахстан и местными исполнительными органами.".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 560; 1994 г., № 8, ст. 140; № 20, ст. 252; Ведомости Парламента Республики Казахстан, 1997 г., № 12, ст. 184; № 22, ст. 334; 1998 г., № 24, ст. 432; 1999 г., № 8, ст. 247; № 23,ст. 923; 2007 г., № 10, ст.69):</w:t>
      </w:r>
      <w:r>
        <w:br/>
      </w:r>
      <w:r>
        <w:rPr>
          <w:rFonts w:ascii="Times New Roman"/>
          <w:b w:val="false"/>
          <w:i w:val="false"/>
          <w:color w:val="000000"/>
          <w:sz w:val="28"/>
        </w:rPr>
        <w:t>
      1) в статье 4:</w:t>
      </w:r>
      <w:r>
        <w:br/>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"Виды хозяйственной деятельности и порядок ее организации, объем природопользования и экологической реабилитации территории устанавливается Правительством Республики Казахстан.</w:t>
      </w:r>
      <w:r>
        <w:br/>
      </w:r>
      <w:r>
        <w:rPr>
          <w:rFonts w:ascii="Times New Roman"/>
          <w:b w:val="false"/>
          <w:i w:val="false"/>
          <w:color w:val="000000"/>
          <w:sz w:val="28"/>
        </w:rPr>
        <w:t>
      Границы зон экологического бедствия и перечень входящих в них районов изменяются путем внесения поправок в настоящий Закон в порядке, предусмотренном законодательством Республики Казахстан.";</w:t>
      </w:r>
      <w:r>
        <w:br/>
      </w:r>
      <w:r>
        <w:rPr>
          <w:rFonts w:ascii="Times New Roman"/>
          <w:b w:val="false"/>
          <w:i w:val="false"/>
          <w:color w:val="000000"/>
          <w:sz w:val="28"/>
        </w:rPr>
        <w:t>
      2) часть вторую статьи 5 изложить в следующей редакции:</w:t>
      </w:r>
      <w:r>
        <w:br/>
      </w:r>
      <w:r>
        <w:rPr>
          <w:rFonts w:ascii="Times New Roman"/>
          <w:b w:val="false"/>
          <w:i w:val="false"/>
          <w:color w:val="000000"/>
          <w:sz w:val="28"/>
        </w:rPr>
        <w:t>
      "К зоне чрезвычайного радиационного риска относятся территории Саржалского аульного (сельского) округа Абайского района, Долонского и Боденелинского аульных (сельских) округов Бескарагайского района, населенных пунктов Сарапан и Иса Жанасемейского района Восточно-Казахстанской области.";</w:t>
      </w:r>
      <w:r>
        <w:br/>
      </w:r>
      <w:r>
        <w:rPr>
          <w:rFonts w:ascii="Times New Roman"/>
          <w:b w:val="false"/>
          <w:i w:val="false"/>
          <w:color w:val="000000"/>
          <w:sz w:val="28"/>
        </w:rPr>
        <w:t>
      3) часть вторую статьи 6 изложить в следующей редакции:</w:t>
      </w:r>
      <w:r>
        <w:br/>
      </w:r>
      <w:r>
        <w:rPr>
          <w:rFonts w:ascii="Times New Roman"/>
          <w:b w:val="false"/>
          <w:i w:val="false"/>
          <w:color w:val="000000"/>
          <w:sz w:val="28"/>
        </w:rPr>
        <w:t>
      "К этой зоне относятся населенные пункты Абайского, Абралинского, Баскарагайского и Жанасемейского районов Восточно-Казахстанской области, Акжарского и Малдарского аульных (сельских) округов Майского района Павлодарской области.";</w:t>
      </w:r>
      <w:r>
        <w:br/>
      </w:r>
      <w:r>
        <w:rPr>
          <w:rFonts w:ascii="Times New Roman"/>
          <w:b w:val="false"/>
          <w:i w:val="false"/>
          <w:color w:val="000000"/>
          <w:sz w:val="28"/>
        </w:rPr>
        <w:t>
      4) часть первую статьи 7 изложить в следующей редакции:</w:t>
      </w:r>
      <w:r>
        <w:br/>
      </w:r>
      <w:r>
        <w:rPr>
          <w:rFonts w:ascii="Times New Roman"/>
          <w:b w:val="false"/>
          <w:i w:val="false"/>
          <w:color w:val="000000"/>
          <w:sz w:val="28"/>
        </w:rPr>
        <w:t>
      "Зона повышенного радиационного риска - часть территории, подвергшейся радиационному загрязнению, с дозой воздействия на население от 7 до 35 бэр за весь период испытаний. К этой зоне относятся населенные пункты Бородулихинского, Чарского, Жарминского, Аягузского, Глубоковского, Шемонаихинского, Уланского районов, города Семей, Курчатов, Усть-Каменогорск и Риддер Восточно-Казахстанской области; Каркаралинский район Карагандинской области в пределах территории бывшего (упразденного) Казыбекбийского района, Майский район Павлодарской области.";</w:t>
      </w:r>
      <w:r>
        <w:br/>
      </w:r>
      <w:r>
        <w:rPr>
          <w:rFonts w:ascii="Times New Roman"/>
          <w:b w:val="false"/>
          <w:i w:val="false"/>
          <w:color w:val="000000"/>
          <w:sz w:val="28"/>
        </w:rPr>
        <w:t>
      5) часть вторую статьи 8 изложить в следующей редакции:</w:t>
      </w:r>
      <w:r>
        <w:br/>
      </w:r>
      <w:r>
        <w:rPr>
          <w:rFonts w:ascii="Times New Roman"/>
          <w:b w:val="false"/>
          <w:i w:val="false"/>
          <w:color w:val="000000"/>
          <w:sz w:val="28"/>
        </w:rPr>
        <w:t>
      "К зоне минимального радиационного риска относятся населенные пункты Урджарского, Таскескенского, Кокпектинского, Аксуатского Зыряновского, Самарского, Серебрянского, Зайсанского и Тарбагатайского районов Восточно-Казахстанской области; Каркаралинского района Карагандинской области, не включая территорию бывшего (упразденного) Казыбекбийского района; Лебяжинского района Павлодарской области.";</w:t>
      </w:r>
      <w:r>
        <w:br/>
      </w:r>
      <w:r>
        <w:rPr>
          <w:rFonts w:ascii="Times New Roman"/>
          <w:b w:val="false"/>
          <w:i w:val="false"/>
          <w:color w:val="000000"/>
          <w:sz w:val="28"/>
        </w:rPr>
        <w:t>
      6) часть четвертую статьи 17 изложить в следующей редакции:</w:t>
      </w:r>
      <w:r>
        <w:br/>
      </w:r>
      <w:r>
        <w:rPr>
          <w:rFonts w:ascii="Times New Roman"/>
          <w:b w:val="false"/>
          <w:i w:val="false"/>
          <w:color w:val="000000"/>
          <w:sz w:val="28"/>
        </w:rPr>
        <w:t>
      "В республиканском бюджете ежегодно предусматриваются ассигнования, обеспечивающие увеличение средств на содержание медицинских учреждений из расчета на одного жителя по сравнению со среднереспубликанским уровнем в 1,5 раза. Правительство Республики Казахстан ежегодно обеспечивает целевое выделение медицинской техники и лекарственных средств для учреждений здравоохранения, находящихся на территориях, подвергшихся воздействию ядерных испытаний.";</w:t>
      </w:r>
      <w:r>
        <w:br/>
      </w:r>
      <w:r>
        <w:rPr>
          <w:rFonts w:ascii="Times New Roman"/>
          <w:b w:val="false"/>
          <w:i w:val="false"/>
          <w:color w:val="000000"/>
          <w:sz w:val="28"/>
        </w:rPr>
        <w:t>
      7) статью 18 изложить в следующей редакции:</w:t>
      </w:r>
      <w:r>
        <w:br/>
      </w:r>
      <w:r>
        <w:rPr>
          <w:rFonts w:ascii="Times New Roman"/>
          <w:b w:val="false"/>
          <w:i w:val="false"/>
          <w:color w:val="000000"/>
          <w:sz w:val="28"/>
        </w:rPr>
        <w:t>
      "Статья 18. Порядок установления причинной связи заболеваний с</w:t>
      </w:r>
      <w:r>
        <w:br/>
      </w:r>
      <w:r>
        <w:rPr>
          <w:rFonts w:ascii="Times New Roman"/>
          <w:b w:val="false"/>
          <w:i w:val="false"/>
          <w:color w:val="000000"/>
          <w:sz w:val="28"/>
        </w:rPr>
        <w:t>
                  ядерными испытаниями на Семипалатинском ядерном</w:t>
      </w:r>
      <w:r>
        <w:br/>
      </w:r>
      <w:r>
        <w:rPr>
          <w:rFonts w:ascii="Times New Roman"/>
          <w:b w:val="false"/>
          <w:i w:val="false"/>
          <w:color w:val="000000"/>
          <w:sz w:val="28"/>
        </w:rPr>
        <w:t>
                  полигоне</w:t>
      </w:r>
      <w:r>
        <w:br/>
      </w:r>
      <w:r>
        <w:rPr>
          <w:rFonts w:ascii="Times New Roman"/>
          <w:b w:val="false"/>
          <w:i w:val="false"/>
          <w:color w:val="000000"/>
          <w:sz w:val="28"/>
        </w:rPr>
        <w:t>
      Перечень заболеваний, которые могут быть признаны имеющими причинную связь с ядерными испытаниями и порядок установления этой связи определяются Правительством Республики Казахстан.".</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янваpя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w:t>
      </w:r>
      <w:r>
        <w:br/>
      </w:r>
      <w:r>
        <w:rPr>
          <w:rFonts w:ascii="Times New Roman"/>
          <w:b w:val="false"/>
          <w:i w:val="false"/>
          <w:color w:val="000000"/>
          <w:sz w:val="28"/>
        </w:rPr>
        <w:t>
      1) пункт 2 статьи 5 изложить в следующей редакции:</w:t>
      </w:r>
      <w:r>
        <w:br/>
      </w:r>
      <w:r>
        <w:rPr>
          <w:rFonts w:ascii="Times New Roman"/>
          <w:b w:val="false"/>
          <w:i w:val="false"/>
          <w:color w:val="000000"/>
          <w:sz w:val="28"/>
        </w:rPr>
        <w:t>
      "2. Структуру Пограничной службы составляют: Центральный аппарат Пограничной службы, специальные объединения, соединения, авиационные, морские, специальные и другие части, которые образуются в порядке, предусмотренном законодательством Республики Казахстан.";</w:t>
      </w:r>
      <w:r>
        <w:br/>
      </w:r>
      <w:r>
        <w:rPr>
          <w:rFonts w:ascii="Times New Roman"/>
          <w:b w:val="false"/>
          <w:i w:val="false"/>
          <w:color w:val="000000"/>
          <w:sz w:val="28"/>
        </w:rPr>
        <w:t>
      2) заголовок главы 3 изложить в следующей редакции:</w:t>
      </w:r>
      <w:r>
        <w:br/>
      </w:r>
      <w:r>
        <w:rPr>
          <w:rFonts w:ascii="Times New Roman"/>
          <w:b w:val="false"/>
          <w:i w:val="false"/>
          <w:color w:val="000000"/>
          <w:sz w:val="28"/>
        </w:rPr>
        <w:t>
      "Кадры Пограничной службы и особенности прохождения воинской службы в Пограничной службе";</w:t>
      </w:r>
      <w:r>
        <w:br/>
      </w:r>
      <w:r>
        <w:rPr>
          <w:rFonts w:ascii="Times New Roman"/>
          <w:b w:val="false"/>
          <w:i w:val="false"/>
          <w:color w:val="000000"/>
          <w:sz w:val="28"/>
        </w:rPr>
        <w:t>
      заголовок, части первую и вторую статьи 9 изложить в следующей редакции:</w:t>
      </w:r>
      <w:r>
        <w:br/>
      </w:r>
      <w:r>
        <w:rPr>
          <w:rFonts w:ascii="Times New Roman"/>
          <w:b w:val="false"/>
          <w:i w:val="false"/>
          <w:color w:val="000000"/>
          <w:sz w:val="28"/>
        </w:rPr>
        <w:t>
      "Статья 9. Кадры Пограничной службы и особенности прохождения</w:t>
      </w:r>
      <w:r>
        <w:br/>
      </w:r>
      <w:r>
        <w:rPr>
          <w:rFonts w:ascii="Times New Roman"/>
          <w:b w:val="false"/>
          <w:i w:val="false"/>
          <w:color w:val="000000"/>
          <w:sz w:val="28"/>
        </w:rPr>
        <w:t>
                 воинской службы в Пограничной службе";</w:t>
      </w:r>
      <w:r>
        <w:br/>
      </w:r>
      <w:r>
        <w:rPr>
          <w:rFonts w:ascii="Times New Roman"/>
          <w:b w:val="false"/>
          <w:i w:val="false"/>
          <w:color w:val="000000"/>
          <w:sz w:val="28"/>
        </w:rPr>
        <w:t>
      Кадры Пограничной службы состоят из военнослужащих и работников.</w:t>
      </w:r>
      <w:r>
        <w:br/>
      </w:r>
      <w:r>
        <w:rPr>
          <w:rFonts w:ascii="Times New Roman"/>
          <w:b w:val="false"/>
          <w:i w:val="false"/>
          <w:color w:val="000000"/>
          <w:sz w:val="28"/>
        </w:rPr>
        <w:t>
      Прохождение воинской службы в Пограничной службе осуществляется в порядке, определяемом законами и актами Президента Республики Казахстан.";</w:t>
      </w:r>
      <w:r>
        <w:br/>
      </w:r>
      <w:r>
        <w:rPr>
          <w:rFonts w:ascii="Times New Roman"/>
          <w:b w:val="false"/>
          <w:i w:val="false"/>
          <w:color w:val="000000"/>
          <w:sz w:val="28"/>
        </w:rPr>
        <w:t>
      4) статью 10 изложить в следующей редакции:</w:t>
      </w:r>
      <w:r>
        <w:br/>
      </w:r>
      <w:r>
        <w:rPr>
          <w:rFonts w:ascii="Times New Roman"/>
          <w:b w:val="false"/>
          <w:i w:val="false"/>
          <w:color w:val="000000"/>
          <w:sz w:val="28"/>
        </w:rPr>
        <w:t>
      "Статья 10. Работники Пограничной службы Трудовые отношения</w:t>
      </w:r>
      <w:r>
        <w:br/>
      </w:r>
      <w:r>
        <w:rPr>
          <w:rFonts w:ascii="Times New Roman"/>
          <w:b w:val="false"/>
          <w:i w:val="false"/>
          <w:color w:val="000000"/>
          <w:sz w:val="28"/>
        </w:rPr>
        <w:t>
                  работников Пограничной службы регулируются трудовым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 2010 г., № 24, ст.152):</w:t>
      </w:r>
      <w:r>
        <w:br/>
      </w:r>
      <w:r>
        <w:rPr>
          <w:rFonts w:ascii="Times New Roman"/>
          <w:b w:val="false"/>
          <w:i w:val="false"/>
          <w:color w:val="000000"/>
          <w:sz w:val="28"/>
        </w:rPr>
        <w:t>
      часть первую статьи 8 изложить в следующей редакции:</w:t>
      </w:r>
      <w:r>
        <w:br/>
      </w:r>
      <w:r>
        <w:rPr>
          <w:rFonts w:ascii="Times New Roman"/>
          <w:b w:val="false"/>
          <w:i w:val="false"/>
          <w:color w:val="000000"/>
          <w:sz w:val="28"/>
        </w:rPr>
        <w:t>
      "Лица, подвергавшиеся принудительному лечению от алкоголизма, наркомании и токсикомании, после выписки из наркологических организаций для принудительного лечения, кроме выписанных по постановлению суда как излечившиеся досрочно, обязаны встать на учет в наркологических организациях по месту жительства и проходить в них поддерживающее лечение в порядке, устанавливаемом Министерством здравоохранения Республики Казахстан.".</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ст.32;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изменения и дополнений в некоторые законодательные акты Республики Казахстан по вопросам электронных денег",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w:t>
      </w:r>
      <w:r>
        <w:br/>
      </w:r>
      <w:r>
        <w:rPr>
          <w:rFonts w:ascii="Times New Roman"/>
          <w:b w:val="false"/>
          <w:i w:val="false"/>
          <w:color w:val="000000"/>
          <w:sz w:val="28"/>
        </w:rPr>
        <w:t>
      1) абзац первый части первой пункта 9 статьи 20 изложить в следующей редакции:</w:t>
      </w:r>
      <w:r>
        <w:br/>
      </w:r>
      <w:r>
        <w:rPr>
          <w:rFonts w:ascii="Times New Roman"/>
          <w:b w:val="false"/>
          <w:i w:val="false"/>
          <w:color w:val="000000"/>
          <w:sz w:val="28"/>
        </w:rPr>
        <w:t>
      "9. Уполномоченный орган отзывает выданное согласие на назначение (избрание) на должность руководящего работника банка по следующим основаниям:";</w:t>
      </w:r>
      <w:r>
        <w:br/>
      </w:r>
      <w:r>
        <w:rPr>
          <w:rFonts w:ascii="Times New Roman"/>
          <w:b w:val="false"/>
          <w:i w:val="false"/>
          <w:color w:val="000000"/>
          <w:sz w:val="28"/>
        </w:rPr>
        <w:t>
      2) абзац первый пункта 1 статьи 49 изложить в следующей редакции:</w:t>
      </w:r>
      <w:r>
        <w:br/>
      </w:r>
      <w:r>
        <w:rPr>
          <w:rFonts w:ascii="Times New Roman"/>
          <w:b w:val="false"/>
          <w:i w:val="false"/>
          <w:color w:val="000000"/>
          <w:sz w:val="28"/>
        </w:rPr>
        <w:t>
      "1. Уполномоченный орган отзывает выданное разрешение на открытие банка в случаях:".</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подпункт 2) пункта 1 статьи 8 изложить в следующей редакции:</w:t>
      </w:r>
      <w:r>
        <w:br/>
      </w: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r>
        <w:br/>
      </w:r>
      <w:r>
        <w:rPr>
          <w:rFonts w:ascii="Times New Roman"/>
          <w:b w:val="false"/>
          <w:i w:val="false"/>
          <w:color w:val="000000"/>
          <w:sz w:val="28"/>
        </w:rPr>
        <w:t>
      2) статью 25 изложить в следующей редакции:</w:t>
      </w:r>
      <w:r>
        <w:br/>
      </w:r>
      <w:r>
        <w:rPr>
          <w:rFonts w:ascii="Times New Roman"/>
          <w:b w:val="false"/>
          <w:i w:val="false"/>
          <w:color w:val="000000"/>
          <w:sz w:val="28"/>
        </w:rPr>
        <w:t>
      "Статья 25. Прокурорский надзор за деятельностью органов</w:t>
      </w:r>
      <w:r>
        <w:br/>
      </w:r>
      <w:r>
        <w:rPr>
          <w:rFonts w:ascii="Times New Roman"/>
          <w:b w:val="false"/>
          <w:i w:val="false"/>
          <w:color w:val="000000"/>
          <w:sz w:val="28"/>
        </w:rPr>
        <w:t>
                  национальной безопасности</w:t>
      </w:r>
      <w:r>
        <w:br/>
      </w:r>
      <w:r>
        <w:rPr>
          <w:rFonts w:ascii="Times New Roman"/>
          <w:b w:val="false"/>
          <w:i w:val="false"/>
          <w:color w:val="000000"/>
          <w:sz w:val="28"/>
        </w:rPr>
        <w:t>
      Высший надзор за точным и единообразным применением законов и иных нормативных правовых актов, законностью дознания, следствия и оперативно-розыскной деятельности органов национальной безопасности осуществляет Генеральный Прокурор Республики Казахстан и уполномоченные им прокуроры.".</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в статье 1:</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обязательный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законодательством Республики Казахстан;";</w:t>
      </w:r>
      <w:r>
        <w:br/>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оператор технического осмотра - индивидуальный предприниматель или юридическое лицо, осуществляющий деятельность по проведению обязательного технического осмотра и включенный в реестр операторов технического осмотра;";</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стационарная линия технического осмотра - комплекс, оснащенный средствами технического диагностирования транспортных средств для проведения обязательного технического осмотра, расположенный в здании или сооружении;";</w:t>
      </w:r>
      <w:r>
        <w:br/>
      </w:r>
      <w:r>
        <w:rPr>
          <w:rFonts w:ascii="Times New Roman"/>
          <w:b w:val="false"/>
          <w:i w:val="false"/>
          <w:color w:val="000000"/>
          <w:sz w:val="28"/>
        </w:rPr>
        <w:t>
      подпункты 21) и 22) изложить в следующей редакции:</w:t>
      </w:r>
      <w:r>
        <w:br/>
      </w:r>
      <w:r>
        <w:rPr>
          <w:rFonts w:ascii="Times New Roman"/>
          <w:b w:val="false"/>
          <w:i w:val="false"/>
          <w:color w:val="000000"/>
          <w:sz w:val="28"/>
        </w:rPr>
        <w:t>
      "21) центр технического осмотра - комплекс, предназначенный для выполнения работ по диагностированию технического состояния механических транспортных средств и прицепов к ним, имеющий для этих целей стационарную и мобильную линию технического осмотра;</w:t>
      </w:r>
      <w:r>
        <w:br/>
      </w:r>
      <w:r>
        <w:rPr>
          <w:rFonts w:ascii="Times New Roman"/>
          <w:b w:val="false"/>
          <w:i w:val="false"/>
          <w:color w:val="000000"/>
          <w:sz w:val="28"/>
        </w:rPr>
        <w:t>
      22) реестр операторов технического осмотра - единый перечень операторов технического осмотра, ведение которого осуществляется уполномоченным органом в области транспорта и коммуникаций;";</w:t>
      </w:r>
      <w:r>
        <w:br/>
      </w:r>
      <w:r>
        <w:rPr>
          <w:rFonts w:ascii="Times New Roman"/>
          <w:b w:val="false"/>
          <w:i w:val="false"/>
          <w:color w:val="000000"/>
          <w:sz w:val="28"/>
        </w:rPr>
        <w:t>
      2) в статье 7-1: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ведение реестра операторов технического осмотра;";</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 осуществляемая после представления документов, подтверждающих уплату платежа за услуги реализации бланочной продукции, поступающего в доход бюджета в порядке, установленном законодательством Республики Казахстан;";</w:t>
      </w:r>
      <w:r>
        <w:br/>
      </w:r>
      <w:r>
        <w:rPr>
          <w:rFonts w:ascii="Times New Roman"/>
          <w:b w:val="false"/>
          <w:i w:val="false"/>
          <w:color w:val="000000"/>
          <w:sz w:val="28"/>
        </w:rPr>
        <w:t>
      3) в статье 18-1: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18-1. Реестр операторов технического осмотра";</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Уполномоченный орган в области транспорта и коммуникаций ведет реестр операторов технического осмотра, осуществляет его опубликование в периодических печатных изданиях на казахском и русском языках и размещает на своем интернет-ресурсе.";</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"Оператор технического осмотра осуществляет деятельность по проведению обязательного технического осмотра механических транспортных средств и прицепов к ним со дня включения уполномоченным органом в области транспорта и коммуникаций в реестр операторов технического осмотра.";</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В целях включения в реестр операторов технического осмотра в уполномоченный орган в области транспорта и коммуникаций предоставляются следующие документы:";</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нотариально засвидетельствованные копии документов, подтверждающих право собственности или владения и пользования на недвижимое имущество оператора технического осмотра с проставленным штампом о произведенной регистрации прав на недвижимое имущество в соответствии с законодательством Республики Казахстан;";</w:t>
      </w:r>
      <w:r>
        <w:br/>
      </w:r>
      <w:r>
        <w:rPr>
          <w:rFonts w:ascii="Times New Roman"/>
          <w:b w:val="false"/>
          <w:i w:val="false"/>
          <w:color w:val="000000"/>
          <w:sz w:val="28"/>
        </w:rPr>
        <w:t>
      подпункт 5) исключить;</w:t>
      </w:r>
      <w:r>
        <w:br/>
      </w:r>
      <w:r>
        <w:rPr>
          <w:rFonts w:ascii="Times New Roman"/>
          <w:b w:val="false"/>
          <w:i w:val="false"/>
          <w:color w:val="000000"/>
          <w:sz w:val="28"/>
        </w:rPr>
        <w:t>
      в пункте 4:</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Основаниями для отказа включения в реестр операторов технического осмотра являются:";</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исключение из реестра операторов технического осмотра в течение шести месяцев до даты подачи заявления по основаниям, указанным в подпунктах 3), 4) и 5) пункта 5 настоящей статьи.";</w:t>
      </w:r>
      <w:r>
        <w:br/>
      </w:r>
      <w:r>
        <w:rPr>
          <w:rFonts w:ascii="Times New Roman"/>
          <w:b w:val="false"/>
          <w:i w:val="false"/>
          <w:color w:val="000000"/>
          <w:sz w:val="28"/>
        </w:rPr>
        <w:t>
      в пункте 5:</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"5. Основаниями для исключения из реестра операторов технического осмотра являются:";</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заявление индивидуального предпринимателя или юридического лица о добровольном исключении из реестра операторов технического осмотра;";</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предоставление заведомо недостоверной информации при включении в реестр операторов технического осмотра;";</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"Уведомление об исключении из реестра операторов технического осмотра направляется индивидуальному предпринимателю или юридическому лицу в течение трех рабочих дней после принятия соответствующего решения уполномоченным органом в области транспорта и коммуникаций.";</w:t>
      </w:r>
      <w:r>
        <w:br/>
      </w:r>
      <w:r>
        <w:rPr>
          <w:rFonts w:ascii="Times New Roman"/>
          <w:b w:val="false"/>
          <w:i w:val="false"/>
          <w:color w:val="000000"/>
          <w:sz w:val="28"/>
        </w:rPr>
        <w:t>
      4) в статье 19: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Обязательный технический осмотр проводится операторами технического осмотра, включенными уполномоченным органом в области транспорта и коммуникаций в реестр операторов технического осмотра, независимо от места регистрации транспортного средства и места жительства владельца транспортного средства.</w:t>
      </w:r>
      <w:r>
        <w:br/>
      </w:r>
      <w:r>
        <w:rPr>
          <w:rFonts w:ascii="Times New Roman"/>
          <w:b w:val="false"/>
          <w:i w:val="false"/>
          <w:color w:val="000000"/>
          <w:sz w:val="28"/>
        </w:rPr>
        <w:t>
      Операторы технического осмотра оказывают услуги на основании публичного договора.";</w:t>
      </w:r>
      <w:r>
        <w:br/>
      </w:r>
      <w:r>
        <w:rPr>
          <w:rFonts w:ascii="Times New Roman"/>
          <w:b w:val="false"/>
          <w:i w:val="false"/>
          <w:color w:val="000000"/>
          <w:sz w:val="28"/>
        </w:rPr>
        <w:t>
      абзац первый пункта 4 изложить в следующей редакции:</w:t>
      </w:r>
      <w:r>
        <w:br/>
      </w:r>
      <w:r>
        <w:rPr>
          <w:rFonts w:ascii="Times New Roman"/>
          <w:b w:val="false"/>
          <w:i w:val="false"/>
          <w:color w:val="000000"/>
          <w:sz w:val="28"/>
        </w:rPr>
        <w:t>
      "4. Оператор технического осмотра:";</w:t>
      </w:r>
      <w:r>
        <w:br/>
      </w:r>
      <w:r>
        <w:rPr>
          <w:rFonts w:ascii="Times New Roman"/>
          <w:b w:val="false"/>
          <w:i w:val="false"/>
          <w:color w:val="000000"/>
          <w:sz w:val="28"/>
        </w:rPr>
        <w:t>
      в пункте 6:</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"6. Для прохождения обязательного технического осмотра владелец механического транспортного средства и прицепов к нему предъявляет оператору технического осмотра следующие документы:";</w:t>
      </w:r>
      <w:r>
        <w:br/>
      </w:r>
      <w:r>
        <w:rPr>
          <w:rFonts w:ascii="Times New Roman"/>
          <w:b w:val="false"/>
          <w:i w:val="false"/>
          <w:color w:val="000000"/>
          <w:sz w:val="28"/>
        </w:rPr>
        <w:t>
      часть второю изложить в следующей редакции:</w:t>
      </w:r>
      <w:r>
        <w:br/>
      </w:r>
      <w:r>
        <w:rPr>
          <w:rFonts w:ascii="Times New Roman"/>
          <w:b w:val="false"/>
          <w:i w:val="false"/>
          <w:color w:val="000000"/>
          <w:sz w:val="28"/>
        </w:rPr>
        <w:t>
      "Оператор технического осмотра обеспечивает внесение представленных документов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часть вторую пункта 9 изложить в следующей редакции:</w:t>
      </w:r>
      <w:r>
        <w:br/>
      </w:r>
      <w:r>
        <w:rPr>
          <w:rFonts w:ascii="Times New Roman"/>
          <w:b w:val="false"/>
          <w:i w:val="false"/>
          <w:color w:val="000000"/>
          <w:sz w:val="28"/>
        </w:rPr>
        <w:t>
      "Повторный технический осмотр механического транспортного средства и прицепов к нему проводится в центре технического осмотра оператора технического осмотра, где проводился первый обязательный технический осмотр либо в ином центре технического осмотра оператора технического осмотра.";</w:t>
      </w:r>
      <w:r>
        <w:br/>
      </w:r>
      <w:r>
        <w:rPr>
          <w:rFonts w:ascii="Times New Roman"/>
          <w:b w:val="false"/>
          <w:i w:val="false"/>
          <w:color w:val="000000"/>
          <w:sz w:val="28"/>
        </w:rPr>
        <w:t>
      5) в статье 19-1:</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подтверждающих уплату физическими лицами налога на транспортные средства за текущий календарный год в порядке, установленном Налоговым кодексом Республики Казахстан или подтверждающих право на освобождение от его уплаты;";</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копии свидетельства о прохождении государственного или обязательного технического осмотра;";</w:t>
      </w:r>
      <w:r>
        <w:br/>
      </w:r>
      <w:r>
        <w:rPr>
          <w:rFonts w:ascii="Times New Roman"/>
          <w:b w:val="false"/>
          <w:i w:val="false"/>
          <w:color w:val="000000"/>
          <w:sz w:val="28"/>
        </w:rPr>
        <w:t>
      часть второю исключить;</w:t>
      </w:r>
      <w:r>
        <w:br/>
      </w:r>
      <w:r>
        <w:rPr>
          <w:rFonts w:ascii="Times New Roman"/>
          <w:b w:val="false"/>
          <w:i w:val="false"/>
          <w:color w:val="000000"/>
          <w:sz w:val="28"/>
        </w:rPr>
        <w:t>
      дополнить пунктами 5, 6, 7 и 8 следующего содержания:</w:t>
      </w:r>
      <w:r>
        <w:br/>
      </w:r>
      <w:r>
        <w:rPr>
          <w:rFonts w:ascii="Times New Roman"/>
          <w:b w:val="false"/>
          <w:i w:val="false"/>
          <w:color w:val="000000"/>
          <w:sz w:val="28"/>
        </w:rPr>
        <w:t>
      "5. При утере или порче международного сертификата технического осмотра владелец транспортного средства имеет право на получение дубликата международного сертификата технического осмотра.</w:t>
      </w:r>
      <w:r>
        <w:br/>
      </w:r>
      <w:r>
        <w:rPr>
          <w:rFonts w:ascii="Times New Roman"/>
          <w:b w:val="false"/>
          <w:i w:val="false"/>
          <w:color w:val="000000"/>
          <w:sz w:val="28"/>
        </w:rPr>
        <w:t>
      Для получения дубликата международного сертификата технического осмотра владелец транспортного средства обращается в уполномоченный орган в области транспорта и коммуникаций с заявлением и предоставлением квитанции об уплате государственной пошлины за выдачу дубликата международного сертификата технического осмотра.</w:t>
      </w:r>
      <w:r>
        <w:br/>
      </w:r>
      <w:r>
        <w:rPr>
          <w:rFonts w:ascii="Times New Roman"/>
          <w:b w:val="false"/>
          <w:i w:val="false"/>
          <w:color w:val="000000"/>
          <w:sz w:val="28"/>
        </w:rPr>
        <w:t>
      Утерянный или испорченный бланк международного сертификата технического осмотра признается недействительным со дня подачи в уполномоченный орган в области транспорта и коммуникаций заявления об утере или порчи.</w:t>
      </w:r>
      <w:r>
        <w:br/>
      </w:r>
      <w:r>
        <w:rPr>
          <w:rFonts w:ascii="Times New Roman"/>
          <w:b w:val="false"/>
          <w:i w:val="false"/>
          <w:color w:val="000000"/>
          <w:sz w:val="28"/>
        </w:rPr>
        <w:t>
      6. Уполномоченный орган в области транспорта и коммуникаций в течение двух рабочих дней со дня подачи заявления производит выдачу дубликата международного сертификата технического осмотра с присвоением нового номера и надписью "Дубликат" в правом верхнем углу.</w:t>
      </w:r>
      <w:r>
        <w:br/>
      </w:r>
      <w:r>
        <w:rPr>
          <w:rFonts w:ascii="Times New Roman"/>
          <w:b w:val="false"/>
          <w:i w:val="false"/>
          <w:color w:val="000000"/>
          <w:sz w:val="28"/>
        </w:rPr>
        <w:t>
      7. В случае подачи владельцем транспортного средства заявления без предоставления квитанции об уплате государственной пошлины за выдачу дубликата международного сертификата технического осмотра, уполномоченный орган в области транспорта и коммуникаций в срок, указанный в пункте 6 настоящей статьи, отказывает в письменной форме в выдаче дубликата международного сертификата технического осмотра.</w:t>
      </w:r>
      <w:r>
        <w:br/>
      </w:r>
      <w:r>
        <w:rPr>
          <w:rFonts w:ascii="Times New Roman"/>
          <w:b w:val="false"/>
          <w:i w:val="false"/>
          <w:color w:val="000000"/>
          <w:sz w:val="28"/>
        </w:rPr>
        <w:t>
      8. Международный сертификат технического осмотра выдается на срок соответствующий сроку, указанному в свидетельстве о прохождении обязательного или государственного технического осмотра.";</w:t>
      </w:r>
      <w:r>
        <w:br/>
      </w:r>
      <w:r>
        <w:rPr>
          <w:rFonts w:ascii="Times New Roman"/>
          <w:b w:val="false"/>
          <w:i w:val="false"/>
          <w:color w:val="000000"/>
          <w:sz w:val="28"/>
        </w:rPr>
        <w:t>
      6) пункт 1 статьи 19-2 изложить в следующей редакции:</w:t>
      </w:r>
      <w:r>
        <w:br/>
      </w:r>
      <w:r>
        <w:rPr>
          <w:rFonts w:ascii="Times New Roman"/>
          <w:b w:val="false"/>
          <w:i w:val="false"/>
          <w:color w:val="000000"/>
          <w:sz w:val="28"/>
        </w:rPr>
        <w:t>
      "1. Государственный контроль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w:t>
      </w:r>
      <w:r>
        <w:br/>
      </w:r>
      <w:r>
        <w:rPr>
          <w:rFonts w:ascii="Times New Roman"/>
          <w:b w:val="false"/>
          <w:i w:val="false"/>
          <w:color w:val="000000"/>
          <w:sz w:val="28"/>
        </w:rPr>
        <w:t>
      7) в статье 19-3: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Операторы технического осмотра имеют право в случае несоответствия механических транспортных средств и прицепов к ним установленным требованиям отказывать в выдаче свидетельства о прохождении обязательного технического осмотра.";</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Операторы технического осмотра обязаны:";</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Операторам технического осмотра запрещается:";</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в пункте 2 статьи 19:</w:t>
      </w:r>
      <w:r>
        <w:br/>
      </w:r>
      <w:r>
        <w:rPr>
          <w:rFonts w:ascii="Times New Roman"/>
          <w:b w:val="false"/>
          <w:i w:val="false"/>
          <w:color w:val="000000"/>
          <w:sz w:val="28"/>
        </w:rPr>
        <w:t>
      подпункты 5), 6) изложить в следующей редакции:</w:t>
      </w:r>
      <w:r>
        <w:br/>
      </w: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и на регулируемых рынках, представляемое им в течение десяти рабочих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6) заключение антимонопольного органа, представляемое им в течение десяти рабочих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(монопольное) положение на соответствующем товарном рынке;";</w:t>
      </w:r>
      <w:r>
        <w:br/>
      </w:r>
      <w:r>
        <w:rPr>
          <w:rFonts w:ascii="Times New Roman"/>
          <w:b w:val="false"/>
          <w:i w:val="false"/>
          <w:color w:val="000000"/>
          <w:sz w:val="28"/>
        </w:rPr>
        <w:t>
      2) часть первую пункта 2 статьи 28 изложить в следующей редакции:</w:t>
      </w:r>
      <w:r>
        <w:br/>
      </w:r>
      <w:r>
        <w:rPr>
          <w:rFonts w:ascii="Times New Roman"/>
          <w:b w:val="false"/>
          <w:i w:val="false"/>
          <w:color w:val="000000"/>
          <w:sz w:val="28"/>
        </w:rPr>
        <w:t>
      "Суд в течение семи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объявление о возбуждении производства по делу о банкротстве на государственном и русском языках.";</w:t>
      </w:r>
      <w:r>
        <w:br/>
      </w:r>
      <w:r>
        <w:rPr>
          <w:rFonts w:ascii="Times New Roman"/>
          <w:b w:val="false"/>
          <w:i w:val="false"/>
          <w:color w:val="000000"/>
          <w:sz w:val="28"/>
        </w:rPr>
        <w:t>
      3) в статье 36:</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Конкурсный управляющий назначается уполномоченным органом в срок не позднее пяти рабочих дней со дня вступления решения суда в силу о признании должника банкротом.";</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Объявление о признании должника банкротом и возбуждении конкурсного производства публикуется конкурсным управляющим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в срок не позднее десяти рабочих дней со дня его назначения.";</w:t>
      </w:r>
      <w:r>
        <w:br/>
      </w:r>
      <w:r>
        <w:rPr>
          <w:rFonts w:ascii="Times New Roman"/>
          <w:b w:val="false"/>
          <w:i w:val="false"/>
          <w:color w:val="000000"/>
          <w:sz w:val="28"/>
        </w:rPr>
        <w:t>
      4) часть четвертую пункта 1 статьи 41-1 изложить в следующей редакции:</w:t>
      </w:r>
      <w:r>
        <w:br/>
      </w:r>
      <w:r>
        <w:rPr>
          <w:rFonts w:ascii="Times New Roman"/>
          <w:b w:val="false"/>
          <w:i w:val="false"/>
          <w:color w:val="000000"/>
          <w:sz w:val="28"/>
        </w:rPr>
        <w:t>
      "В определении суда о введении внешнего наблюдения указывается о поручении уполномоченному органу в течение пяти рабочих дней произвести назначение администратора внешнего наблюдения.";</w:t>
      </w:r>
      <w:r>
        <w:br/>
      </w:r>
      <w:r>
        <w:rPr>
          <w:rFonts w:ascii="Times New Roman"/>
          <w:b w:val="false"/>
          <w:i w:val="false"/>
          <w:color w:val="000000"/>
          <w:sz w:val="28"/>
        </w:rPr>
        <w:t>
      5) подпункт 1) статьи 41-7 изложить в следующей редакции:</w:t>
      </w:r>
      <w:r>
        <w:br/>
      </w:r>
      <w:r>
        <w:rPr>
          <w:rFonts w:ascii="Times New Roman"/>
          <w:b w:val="false"/>
          <w:i w:val="false"/>
          <w:color w:val="000000"/>
          <w:sz w:val="28"/>
        </w:rPr>
        <w:t>
      "1) в течение десяти рабочих дней со дня вступления в законную силу определения о введении внешнего наблюдения разместить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введении внешнего наблюдения;";</w:t>
      </w:r>
      <w:r>
        <w:br/>
      </w:r>
      <w:r>
        <w:rPr>
          <w:rFonts w:ascii="Times New Roman"/>
          <w:b w:val="false"/>
          <w:i w:val="false"/>
          <w:color w:val="000000"/>
          <w:sz w:val="28"/>
        </w:rPr>
        <w:t>
      6) статью 41-8 дополнить частью второй следующего содержания:</w:t>
      </w:r>
      <w:r>
        <w:br/>
      </w:r>
      <w:r>
        <w:rPr>
          <w:rFonts w:ascii="Times New Roman"/>
          <w:b w:val="false"/>
          <w:i w:val="false"/>
          <w:color w:val="000000"/>
          <w:sz w:val="28"/>
        </w:rPr>
        <w:t>
      "Процедура внешнего наблюдения может быть прекращена судом по ходатайству комитета кредиторов.";</w:t>
      </w:r>
      <w:r>
        <w:br/>
      </w:r>
      <w:r>
        <w:rPr>
          <w:rFonts w:ascii="Times New Roman"/>
          <w:b w:val="false"/>
          <w:i w:val="false"/>
          <w:color w:val="000000"/>
          <w:sz w:val="28"/>
        </w:rPr>
        <w:t>
      7) пункт 2 статьи 65 изложить в следующей редакции:</w:t>
      </w:r>
      <w:r>
        <w:br/>
      </w:r>
      <w:r>
        <w:rPr>
          <w:rFonts w:ascii="Times New Roman"/>
          <w:b w:val="false"/>
          <w:i w:val="false"/>
          <w:color w:val="000000"/>
          <w:sz w:val="28"/>
        </w:rPr>
        <w:t>
      "2. При ликвидации должника с большим объемом имущества, наличии реальной возможности взыскания дебиторской задолженности, судебных разбирательств, исполнении конкурсным управляющим требований статей 5 и 6 настоящего Закона или в случаях, когда Правительством Республики Казахстан установлены особые условия и порядок реализации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сроки конкурсного производства по заявлению конкурсного управляющего с согласия комитета кредиторов продлеваются уполномоченным органом с учетом указанных обстоятельств на срок до двенадцати месяцев сверх срока, установленного пунктом 1 настоящей статьи.";</w:t>
      </w:r>
      <w:r>
        <w:br/>
      </w:r>
      <w:r>
        <w:rPr>
          <w:rFonts w:ascii="Times New Roman"/>
          <w:b w:val="false"/>
          <w:i w:val="false"/>
          <w:color w:val="000000"/>
          <w:sz w:val="28"/>
        </w:rPr>
        <w:t>
      8) часть первую пункта 1 статьи 69 изложить в следующей редакции:</w:t>
      </w:r>
      <w:r>
        <w:br/>
      </w:r>
      <w:r>
        <w:rPr>
          <w:rFonts w:ascii="Times New Roman"/>
          <w:b w:val="false"/>
          <w:i w:val="false"/>
          <w:color w:val="000000"/>
          <w:sz w:val="28"/>
        </w:rPr>
        <w:t>
      "1. Для осуществления конкурсного производства уполномоченный орган в течение пяти рабочих дней со дня вступления в силу решения суда о признании должника банкротом назначает конкурсного управляющего.";</w:t>
      </w:r>
      <w:r>
        <w:br/>
      </w:r>
      <w:r>
        <w:rPr>
          <w:rFonts w:ascii="Times New Roman"/>
          <w:b w:val="false"/>
          <w:i w:val="false"/>
          <w:color w:val="000000"/>
          <w:sz w:val="28"/>
        </w:rPr>
        <w:t>
      9) в статье 70:</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 срок не более десяти рабочих дней со дня его назначения формирует состав комитета кредиторов в соответствии с требованиями настоящего Закона представляет его на утверждение уполномоченному органу;";</w:t>
      </w:r>
      <w:r>
        <w:br/>
      </w:r>
      <w:r>
        <w:rPr>
          <w:rFonts w:ascii="Times New Roman"/>
          <w:b w:val="false"/>
          <w:i w:val="false"/>
          <w:color w:val="000000"/>
          <w:sz w:val="28"/>
        </w:rPr>
        <w:t>
      подпункты 1-2) и 1-3) изложить в следующей редакции:</w:t>
      </w:r>
      <w:r>
        <w:br/>
      </w:r>
      <w:r>
        <w:rPr>
          <w:rFonts w:ascii="Times New Roman"/>
          <w:b w:val="false"/>
          <w:i w:val="false"/>
          <w:color w:val="000000"/>
          <w:sz w:val="28"/>
        </w:rPr>
        <w:t>
      "1-2) в течение десяти рабочих дней со дня его назначения уполномоченным органом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признании должника банкротом и о порядке заявления требований кредиторами;</w:t>
      </w:r>
      <w:r>
        <w:br/>
      </w:r>
      <w:r>
        <w:rPr>
          <w:rFonts w:ascii="Times New Roman"/>
          <w:b w:val="false"/>
          <w:i w:val="false"/>
          <w:color w:val="000000"/>
          <w:sz w:val="28"/>
        </w:rPr>
        <w:t>
      1-3) в течение семи рабочих дней со дня его назначения уполномоченным органом представляет территориальному органу уполномоченного органа в области государственной статистики копию решения суда о признании юридического лица банкротом;";</w:t>
      </w:r>
      <w:r>
        <w:br/>
      </w:r>
      <w:r>
        <w:rPr>
          <w:rFonts w:ascii="Times New Roman"/>
          <w:b w:val="false"/>
          <w:i w:val="false"/>
          <w:color w:val="000000"/>
          <w:sz w:val="28"/>
        </w:rPr>
        <w:t>
      10) в статьи 94:</w:t>
      </w:r>
      <w:r>
        <w:br/>
      </w:r>
      <w:r>
        <w:rPr>
          <w:rFonts w:ascii="Times New Roman"/>
          <w:b w:val="false"/>
          <w:i w:val="false"/>
          <w:color w:val="000000"/>
          <w:sz w:val="28"/>
        </w:rPr>
        <w:t>
      пункты 2 изложить в следующей редакции:</w:t>
      </w:r>
      <w:r>
        <w:br/>
      </w:r>
      <w:r>
        <w:rPr>
          <w:rFonts w:ascii="Times New Roman"/>
          <w:b w:val="false"/>
          <w:i w:val="false"/>
          <w:color w:val="000000"/>
          <w:sz w:val="28"/>
        </w:rPr>
        <w:t>
      "2. Суд в течение пяти рабочих дней со дня возбуждения дела выносит решение о признании отсутствующего должника банкротом и возбуждении конкурсного производства.";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Конкурсный управляющий в течение десяти рабочих дней со дня вступления в силу решения суда о признании должника банкротом и его ликвидации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 публикацию о признании должника банкротом и о порядке заявления требований кредиторами по правилам, установленным статьей 71 настоящего Закона, а также направляет копию решения суда в территориальный орган уполномоченного органа в области государственной статистики.";</w:t>
      </w:r>
      <w:r>
        <w:br/>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"5. Объявление о признании отсутствующего должника банкротом и его ликвидации публикуется заявителем в течение десяти рабочих дней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государственном и русском языках.";</w:t>
      </w:r>
      <w:r>
        <w:br/>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2007 г., № 10, ст. 69; № 20, ст. 152):</w:t>
      </w:r>
      <w:r>
        <w:br/>
      </w:r>
      <w:r>
        <w:rPr>
          <w:rFonts w:ascii="Times New Roman"/>
          <w:b w:val="false"/>
          <w:i w:val="false"/>
          <w:color w:val="000000"/>
          <w:sz w:val="28"/>
        </w:rPr>
        <w:t xml:space="preserve">
      пункт 5 статьи 13 изложить в следующей редакции: </w:t>
      </w:r>
      <w:r>
        <w:br/>
      </w:r>
      <w:r>
        <w:rPr>
          <w:rFonts w:ascii="Times New Roman"/>
          <w:b w:val="false"/>
          <w:i w:val="false"/>
          <w:color w:val="000000"/>
          <w:sz w:val="28"/>
        </w:rPr>
        <w:t>
      "5. Пособия, назначенные детям, потерявшим обоих родителей (круглые сироты), выплачиваются их законному представителю.".</w:t>
      </w:r>
      <w:r>
        <w:br/>
      </w: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w:t>
      </w:r>
      <w:r>
        <w:br/>
      </w:r>
      <w:r>
        <w:rPr>
          <w:rFonts w:ascii="Times New Roman"/>
          <w:b w:val="false"/>
          <w:i w:val="false"/>
          <w:color w:val="000000"/>
          <w:sz w:val="28"/>
        </w:rPr>
        <w:t>
      1) пункт 6 статьи 3 дополнить частью второй следующего содержания:</w:t>
      </w:r>
      <w:r>
        <w:br/>
      </w:r>
      <w:r>
        <w:rPr>
          <w:rFonts w:ascii="Times New Roman"/>
          <w:b w:val="false"/>
          <w:i w:val="false"/>
          <w:color w:val="000000"/>
          <w:sz w:val="28"/>
        </w:rPr>
        <w:t>
      "Сведения о нотариальных действиях выдаются также по письменному требованию адвокатов, выступающих в качестве защитников или представителей при осуществлении адвокатской деятельности.";</w:t>
      </w:r>
      <w:r>
        <w:br/>
      </w:r>
      <w:r>
        <w:rPr>
          <w:rFonts w:ascii="Times New Roman"/>
          <w:b w:val="false"/>
          <w:i w:val="false"/>
          <w:color w:val="000000"/>
          <w:sz w:val="28"/>
        </w:rPr>
        <w:t>
      2) статью 60 изложить в следующей редакции:</w:t>
      </w:r>
      <w:r>
        <w:br/>
      </w:r>
      <w:r>
        <w:rPr>
          <w:rFonts w:ascii="Times New Roman"/>
          <w:b w:val="false"/>
          <w:i w:val="false"/>
          <w:color w:val="000000"/>
          <w:sz w:val="28"/>
        </w:rPr>
        <w:t>
      "Статья 60. Извещение наследников и отказополучателей</w:t>
      </w:r>
      <w:r>
        <w:br/>
      </w:r>
      <w:r>
        <w:rPr>
          <w:rFonts w:ascii="Times New Roman"/>
          <w:b w:val="false"/>
          <w:i w:val="false"/>
          <w:color w:val="000000"/>
          <w:sz w:val="28"/>
        </w:rPr>
        <w:t>
                  (легатариев) об открывшемся наследстве</w:t>
      </w:r>
      <w:r>
        <w:br/>
      </w:r>
      <w:r>
        <w:rPr>
          <w:rFonts w:ascii="Times New Roman"/>
          <w:b w:val="false"/>
          <w:i w:val="false"/>
          <w:color w:val="000000"/>
          <w:sz w:val="28"/>
        </w:rPr>
        <w:t>
      1. Нотариус, получивший сообщение об открывшемся наследстве, обязан известить об этом тех наследников, место жительства или работы которых ему известно.</w:t>
      </w:r>
      <w:r>
        <w:br/>
      </w:r>
      <w:r>
        <w:rPr>
          <w:rFonts w:ascii="Times New Roman"/>
          <w:b w:val="false"/>
          <w:i w:val="false"/>
          <w:color w:val="000000"/>
          <w:sz w:val="28"/>
        </w:rPr>
        <w:t>
      При наличии завещания, содержащего завещательный отказ (легат), нотариус обязан также известить отказополучателей об открытии наследства по завещанию.</w:t>
      </w:r>
      <w:r>
        <w:br/>
      </w:r>
      <w:r>
        <w:rPr>
          <w:rFonts w:ascii="Times New Roman"/>
          <w:b w:val="false"/>
          <w:i w:val="false"/>
          <w:color w:val="000000"/>
          <w:sz w:val="28"/>
        </w:rPr>
        <w:t>
      2. Если место жительства или работы наследников либо отказополучателей (легатариев) неизвестно, нотариус может сделать сообщение об открытии наследства через средства массовой информации.";</w:t>
      </w:r>
      <w:r>
        <w:br/>
      </w:r>
      <w:r>
        <w:rPr>
          <w:rFonts w:ascii="Times New Roman"/>
          <w:b w:val="false"/>
          <w:i w:val="false"/>
          <w:color w:val="000000"/>
          <w:sz w:val="28"/>
        </w:rPr>
        <w:t>
      3) статью 72 дополнить пунктом 3 следующего содержания:</w:t>
      </w:r>
      <w:r>
        <w:br/>
      </w:r>
      <w:r>
        <w:rPr>
          <w:rFonts w:ascii="Times New Roman"/>
          <w:b w:val="false"/>
          <w:i w:val="false"/>
          <w:color w:val="000000"/>
          <w:sz w:val="28"/>
        </w:rPr>
        <w:t>
      "3. При наличии завещательного отказа нотариус приглашает отказополучателей и разъясняет им содержание завещательного отказа и их право на получение причитающегося от наследника (наследников).".</w:t>
      </w:r>
      <w:r>
        <w:br/>
      </w: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ст.7; № 7, ст. 54;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подпункты 1-4) и 1-5) статьи 3 изложить в следующей редакции:</w:t>
      </w:r>
      <w:r>
        <w:br/>
      </w:r>
      <w:r>
        <w:rPr>
          <w:rFonts w:ascii="Times New Roman"/>
          <w:b w:val="false"/>
          <w:i w:val="false"/>
          <w:color w:val="000000"/>
          <w:sz w:val="28"/>
        </w:rPr>
        <w:t>
      "1-4)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Регламент государственной услуги устанавливает также описание действий (взаимодействия) центральных государственных и местных исполнительных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1-5) реестр государственных услуг -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центральных государственных и местных исполнительных органов и организаций, обеспечивающих их оказание, и других характеристик;";</w:t>
      </w:r>
      <w:r>
        <w:br/>
      </w:r>
      <w:r>
        <w:rPr>
          <w:rFonts w:ascii="Times New Roman"/>
          <w:b w:val="false"/>
          <w:i w:val="false"/>
          <w:color w:val="000000"/>
          <w:sz w:val="28"/>
        </w:rPr>
        <w:t>
      2) в статье 14:</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 проектам нормативных правовых актов Министерство юстиции Республики Казахстан проводит юридическую экспертизу, если эти акты имеют общеобязательное значение, касаются прав и свобод граждан или регулируют предпринимательскую деятельность, за исключением актов государственных органов, предусмотренных в подпункте 4) пункта 2 статьи 36 настоящего Закона.";</w:t>
      </w:r>
      <w:r>
        <w:br/>
      </w:r>
      <w:r>
        <w:rPr>
          <w:rFonts w:ascii="Times New Roman"/>
          <w:b w:val="false"/>
          <w:i w:val="false"/>
          <w:color w:val="000000"/>
          <w:sz w:val="28"/>
        </w:rPr>
        <w:t>
      пункт 9 дополнить частью второй следующего содержания:</w:t>
      </w:r>
      <w:r>
        <w:br/>
      </w:r>
      <w:r>
        <w:rPr>
          <w:rFonts w:ascii="Times New Roman"/>
          <w:b w:val="false"/>
          <w:i w:val="false"/>
          <w:color w:val="000000"/>
          <w:sz w:val="28"/>
        </w:rPr>
        <w:t>
      "Проекты нормативных правовых актов, касающихся прав, свобод и обязанностей граждан, размещаются на интернет-ресурсах уполномоченных государственных органов.";</w:t>
      </w:r>
      <w:r>
        <w:br/>
      </w:r>
      <w:r>
        <w:rPr>
          <w:rFonts w:ascii="Times New Roman"/>
          <w:b w:val="false"/>
          <w:i w:val="false"/>
          <w:color w:val="000000"/>
          <w:sz w:val="28"/>
        </w:rPr>
        <w:t>
      2) подпункт 7) статьи 17 изложить в следующей редакции:</w:t>
      </w:r>
      <w:r>
        <w:br/>
      </w:r>
      <w:r>
        <w:rPr>
          <w:rFonts w:ascii="Times New Roman"/>
          <w:b w:val="false"/>
          <w:i w:val="false"/>
          <w:color w:val="000000"/>
          <w:sz w:val="28"/>
        </w:rPr>
        <w:t>
      "7) указание на дату и номер государственной регистрации нормативного правового акта в нормативных правовых актах, прошедших государственной регистрации в органах юстиции Республики Казахстан;";</w:t>
      </w:r>
      <w:r>
        <w:br/>
      </w:r>
      <w:r>
        <w:rPr>
          <w:rFonts w:ascii="Times New Roman"/>
          <w:b w:val="false"/>
          <w:i w:val="false"/>
          <w:color w:val="000000"/>
          <w:sz w:val="28"/>
        </w:rPr>
        <w:t>
      3) пункт 2 статьи 21 изложить в следующей содержания:</w:t>
      </w:r>
      <w:r>
        <w:br/>
      </w: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 а также в скобках - год, номер и статья их первоначального опубликования, а также в случае внесения в них изменений и/или дополнений год, номер и статья опубликования соответствующего законодательного акта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сборниках "Собрание актов Президента Республики Казахстан и Правительства Республики Казахстан" и "Собрание актов центральных исполнительных и иных центральных государственных органов Республики Казахстан" в случае, если они опубликованы в указанных сборниках.</w:t>
      </w:r>
      <w:r>
        <w:br/>
      </w: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4) пункт 3 статьи 21-1 изложить в следующей редакции:</w:t>
      </w:r>
      <w:r>
        <w:br/>
      </w: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 а также в скобках - год, номер и статья их первоначального опубликования, а в случае внесения в них изменений и/или дополнений год, номер и статья опубликования соответствующего законодательного акта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признании утратившими силу нормативных правовых актов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сборниках "Собрание актов Президента Республики Казахстан и Правительства Республики Казахстан" и "Собрание актов центральных исполнительных и иных центральных государственных органов Республики Казахстан" в случае, если они опубликованы в указанных сборниках.</w:t>
      </w:r>
      <w:r>
        <w:br/>
      </w: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5) статью 30 дополнить пунктом 2-1 следующего содержания:</w:t>
      </w:r>
      <w:r>
        <w:br/>
      </w:r>
      <w:r>
        <w:rPr>
          <w:rFonts w:ascii="Times New Roman"/>
          <w:b w:val="false"/>
          <w:i w:val="false"/>
          <w:color w:val="000000"/>
          <w:sz w:val="28"/>
        </w:rPr>
        <w:t>
      "2-1. Официальное опубликование нормативных правовых актов должно быть осуществлено в течение тридцати календарных дней после их вступления в силу.";</w:t>
      </w:r>
      <w:r>
        <w:br/>
      </w:r>
      <w:r>
        <w:rPr>
          <w:rFonts w:ascii="Times New Roman"/>
          <w:b w:val="false"/>
          <w:i w:val="false"/>
          <w:color w:val="000000"/>
          <w:sz w:val="28"/>
        </w:rPr>
        <w:t>
      6) статью 33: дополнить пунктами 3 и 4 следующего содержания:</w:t>
      </w:r>
      <w:r>
        <w:br/>
      </w:r>
      <w:r>
        <w:rPr>
          <w:rFonts w:ascii="Times New Roman"/>
          <w:b w:val="false"/>
          <w:i w:val="false"/>
          <w:color w:val="000000"/>
          <w:sz w:val="28"/>
        </w:rPr>
        <w:t>
      "3. Нормативные правовые акты центральных исполнительных и иных центральных государственных органов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w:t>
      </w:r>
      <w:r>
        <w:br/>
      </w:r>
      <w:r>
        <w:rPr>
          <w:rFonts w:ascii="Times New Roman"/>
          <w:b w:val="false"/>
          <w:i w:val="false"/>
          <w:color w:val="000000"/>
          <w:sz w:val="28"/>
        </w:rPr>
        <w:t>
      4. Нормативные правовые акты центральных исполнительных и иных центральных государственных органов в обязательном порядке опубликовываются на интернет- ресурсах уполномоченных государственных органов.";</w:t>
      </w:r>
      <w:r>
        <w:br/>
      </w:r>
      <w:r>
        <w:rPr>
          <w:rFonts w:ascii="Times New Roman"/>
          <w:b w:val="false"/>
          <w:i w:val="false"/>
          <w:color w:val="000000"/>
          <w:sz w:val="28"/>
        </w:rPr>
        <w:t>
      7) статью 34 дополнить пунктами 3 и 4 следующего содержания:</w:t>
      </w:r>
      <w:r>
        <w:br/>
      </w:r>
      <w:r>
        <w:rPr>
          <w:rFonts w:ascii="Times New Roman"/>
          <w:b w:val="false"/>
          <w:i w:val="false"/>
          <w:color w:val="000000"/>
          <w:sz w:val="28"/>
        </w:rPr>
        <w:t>
      "3. Нормативные правовые решения маслихатов, нормативные постановления акиматов и нормативные правовые решения акимов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w:t>
      </w:r>
      <w:r>
        <w:br/>
      </w:r>
      <w:r>
        <w:rPr>
          <w:rFonts w:ascii="Times New Roman"/>
          <w:b w:val="false"/>
          <w:i w:val="false"/>
          <w:color w:val="000000"/>
          <w:sz w:val="28"/>
        </w:rPr>
        <w:t>
      4. Нормативные правовые решения маслихатов, нормативные правовые постановления акиматов и нормативные правовые решения акимов в обязательном порядке опубликовываются на интернет- ресурсах уполномоченных государственных органов.".</w:t>
      </w:r>
      <w:r>
        <w:br/>
      </w: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w:t>
      </w:r>
      <w:r>
        <w:br/>
      </w:r>
      <w:r>
        <w:rPr>
          <w:rFonts w:ascii="Times New Roman"/>
          <w:b w:val="false"/>
          <w:i w:val="false"/>
          <w:color w:val="000000"/>
          <w:sz w:val="28"/>
        </w:rPr>
        <w:t>
      1) подпункт 2) пункта 2 статьи 5 изложить в следующей редакции:</w:t>
      </w:r>
      <w:r>
        <w:br/>
      </w:r>
      <w:r>
        <w:rPr>
          <w:rFonts w:ascii="Times New Roman"/>
          <w:b w:val="false"/>
          <w:i w:val="false"/>
          <w:color w:val="000000"/>
          <w:sz w:val="28"/>
        </w:rPr>
        <w:t>
      "2) по месту регистрации в качестве налогоплательщика в случае, если залогодателем является физическое лицо, в том числе индивидуальный предприниматель, или юридическое лицо-нерезидент.";</w:t>
      </w:r>
      <w:r>
        <w:br/>
      </w:r>
      <w:r>
        <w:rPr>
          <w:rFonts w:ascii="Times New Roman"/>
          <w:b w:val="false"/>
          <w:i w:val="false"/>
          <w:color w:val="000000"/>
          <w:sz w:val="28"/>
        </w:rPr>
        <w:t>
      2) пункт 2 статьи 10 изложить в следующей редакции:</w:t>
      </w:r>
      <w:r>
        <w:br/>
      </w:r>
      <w:r>
        <w:rPr>
          <w:rFonts w:ascii="Times New Roman"/>
          <w:b w:val="false"/>
          <w:i w:val="false"/>
          <w:color w:val="000000"/>
          <w:sz w:val="28"/>
        </w:rPr>
        <w:t>
      "2. Регистрация залога движимого имущества должна быть произведена в течение двух рабочих дней.</w:t>
      </w:r>
      <w:r>
        <w:br/>
      </w:r>
      <w:r>
        <w:rPr>
          <w:rFonts w:ascii="Times New Roman"/>
          <w:b w:val="false"/>
          <w:i w:val="false"/>
          <w:color w:val="000000"/>
          <w:sz w:val="28"/>
        </w:rPr>
        <w:t>
      3) абзац первый пункта 1 статьи 11 изложить в следующей редакции:</w:t>
      </w:r>
      <w:r>
        <w:br/>
      </w:r>
      <w:r>
        <w:rPr>
          <w:rFonts w:ascii="Times New Roman"/>
          <w:b w:val="false"/>
          <w:i w:val="false"/>
          <w:color w:val="000000"/>
          <w:sz w:val="28"/>
        </w:rPr>
        <w:t>
      "1. Регистрирующий орган отказывает в регистрации залога в случаях, если:";</w:t>
      </w:r>
      <w:r>
        <w:br/>
      </w:r>
      <w:r>
        <w:rPr>
          <w:rFonts w:ascii="Times New Roman"/>
          <w:b w:val="false"/>
          <w:i w:val="false"/>
          <w:color w:val="000000"/>
          <w:sz w:val="28"/>
        </w:rPr>
        <w:t>
      4) пункт 3 статьи 13 изложить в следующей редакции:</w:t>
      </w:r>
      <w:r>
        <w:br/>
      </w:r>
      <w:r>
        <w:rPr>
          <w:rFonts w:ascii="Times New Roman"/>
          <w:b w:val="false"/>
          <w:i w:val="false"/>
          <w:color w:val="000000"/>
          <w:sz w:val="28"/>
        </w:rPr>
        <w:t>
      "3. По заявлению залогодателя или залогодержателя регистрирующий орган в течение двух рабочих дней производит выдачу дубликата свидетельства о регистрации залога движимого имущества взамен утраченного.".</w:t>
      </w:r>
      <w:r>
        <w:br/>
      </w: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xml:space="preserve">
      пункты 3 и 4 статьи 18-1 изложить в следующей редакции: </w:t>
      </w:r>
      <w:r>
        <w:br/>
      </w:r>
      <w:r>
        <w:rPr>
          <w:rFonts w:ascii="Times New Roman"/>
          <w:b w:val="false"/>
          <w:i w:val="false"/>
          <w:color w:val="000000"/>
          <w:sz w:val="28"/>
        </w:rPr>
        <w:t>
      "3. В случае нарушения установленных сроков представления аудиторского отчета финансовой организации уполномоченному государственному органу по регулированию и надзору финансового рынка и финансовых организаций уполномоченный государственный орган по регулированию и надзору финансового рынка и финансовых организаций направляет письменное предписание о представлении аудиторского отчета в установленный срок.</w:t>
      </w:r>
      <w:r>
        <w:br/>
      </w:r>
      <w:r>
        <w:rPr>
          <w:rFonts w:ascii="Times New Roman"/>
          <w:b w:val="false"/>
          <w:i w:val="false"/>
          <w:color w:val="000000"/>
          <w:sz w:val="28"/>
        </w:rPr>
        <w:t>
      4. В случае неисполнения письменного предписания аудиторской организацией уполномоченный государственный орган по регулированию и надзору финансового рынка и финансовых организаций обращается с ходатайством в уполномоченный орган о необходимости приостановления действия лицензии.".</w:t>
      </w:r>
      <w:r>
        <w:br/>
      </w: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w:t>
      </w:r>
      <w:r>
        <w:br/>
      </w:r>
      <w:r>
        <w:rPr>
          <w:rFonts w:ascii="Times New Roman"/>
          <w:b w:val="false"/>
          <w:i w:val="false"/>
          <w:color w:val="000000"/>
          <w:sz w:val="28"/>
        </w:rPr>
        <w:t>
      подпункт 1) статьи 1 изложить в следующей редакции:</w:t>
      </w:r>
      <w:r>
        <w:br/>
      </w:r>
      <w:r>
        <w:rPr>
          <w:rFonts w:ascii="Times New Roman"/>
          <w:b w:val="false"/>
          <w:i w:val="false"/>
          <w:color w:val="000000"/>
          <w:sz w:val="28"/>
        </w:rPr>
        <w:t>
      "1)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r>
        <w:br/>
      </w: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статью 1:</w:t>
      </w:r>
      <w:r>
        <w:br/>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спортивный резерв - спортсмены, принимающие участие в соревнованиях юношеского и молодежного возрастов;";</w:t>
      </w:r>
      <w:r>
        <w:br/>
      </w:r>
      <w:r>
        <w:rPr>
          <w:rFonts w:ascii="Times New Roman"/>
          <w:b w:val="false"/>
          <w:i w:val="false"/>
          <w:color w:val="000000"/>
          <w:sz w:val="28"/>
        </w:rPr>
        <w:t>
      подпункт 36) изложить в следующей редакции:</w:t>
      </w:r>
      <w:r>
        <w:br/>
      </w:r>
      <w:r>
        <w:rPr>
          <w:rFonts w:ascii="Times New Roman"/>
          <w:b w:val="false"/>
          <w:i w:val="false"/>
          <w:color w:val="000000"/>
          <w:sz w:val="28"/>
        </w:rPr>
        <w:t>
      "36) спортивная классификация - система спортивных званий, разрядов и категорий, определяющих уровень мастерства в отдельных видах спорта, а также уровень квалификации тренеров, спортсменов, инструкторов-спортсменов, методистов и судей;";</w:t>
      </w:r>
      <w:r>
        <w:br/>
      </w:r>
      <w:r>
        <w:rPr>
          <w:rFonts w:ascii="Times New Roman"/>
          <w:b w:val="false"/>
          <w:i w:val="false"/>
          <w:color w:val="000000"/>
          <w:sz w:val="28"/>
        </w:rPr>
        <w:t>
      2) в статье 18:</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Сборные команды Республики Казахстан формируются с учетом предложений физкультурно-спортивных организаций соответствующими федерациями по различным видам спорта на конкурсной основе. Спортсмены, выполнившие при соблюдении спортивных принципов заранее обусловленные и объявленные специальные нормативы, включаются в основной и молодежный (резервный) составы сборных команд Республики Казахстан. Члены сборных команд Республики Казахстан, не выполняющие установленных нормативов, систематически нарушающие свои обязанности, отчисляются из сборных команд Республики Казахстан. Составы сборных команд Республики Казахстан ежегодно утверждаются уполномоченным органом по физической культуре и спорту по представлению федераций по различным видам спорта.";</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Штатные сборные команды Республики Казахстан - коллективы спортсменов, тренеров, ученых, других работников физкультурно-спортивных организаций и организаций спортивной медицины, спортсмены которых достигли высоких спортивных результатов по итогам выступлений на международных соревнованиях, а также тренеры, ученые и другие работники, подготовившие этих спортсменов и осуществляющие спортивную деятельность на финансовых условиях, предусмотренных бюджетным законодательством Республики Казахстан.</w:t>
      </w:r>
      <w:r>
        <w:br/>
      </w:r>
      <w:r>
        <w:rPr>
          <w:rFonts w:ascii="Times New Roman"/>
          <w:b w:val="false"/>
          <w:i w:val="false"/>
          <w:color w:val="000000"/>
          <w:sz w:val="28"/>
        </w:rPr>
        <w:t>
      Списки штатных сборных команд Республики Казахстан формируются и утверждаются уполномоченным органом по физической культуре и спорту.";</w:t>
      </w:r>
      <w:r>
        <w:br/>
      </w:r>
      <w:r>
        <w:rPr>
          <w:rFonts w:ascii="Times New Roman"/>
          <w:b w:val="false"/>
          <w:i w:val="false"/>
          <w:color w:val="000000"/>
          <w:sz w:val="28"/>
        </w:rPr>
        <w:t>
      3) в статье 22-1:</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"Категории тренерам, инструкторам-спортсменам, методистам, судьям присваиваются в соответствии с квалификационными требованиями, установленными уполномоченным органом по физической культуре и спорту.";</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Методистам и инструкторам-спортсменам по физической культуре и спорту присваиваются следующие квалификационные категории:";</w:t>
      </w:r>
      <w:r>
        <w:br/>
      </w:r>
      <w:r>
        <w:rPr>
          <w:rFonts w:ascii="Times New Roman"/>
          <w:b w:val="false"/>
          <w:i w:val="false"/>
          <w:color w:val="000000"/>
          <w:sz w:val="28"/>
        </w:rPr>
        <w:t>
      4) пункт 2 статьи 24 изложить в следующей редакции:</w:t>
      </w:r>
      <w:r>
        <w:br/>
      </w:r>
      <w:r>
        <w:rPr>
          <w:rFonts w:ascii="Times New Roman"/>
          <w:b w:val="false"/>
          <w:i w:val="false"/>
          <w:color w:val="000000"/>
          <w:sz w:val="28"/>
        </w:rPr>
        <w:t>
      "2. По каждому виду спорта аккредитации подлежит не более одного республиканского общественного объединения, которое может быть участником международных объединений в области физической культуры и спорта от имени Республики Казахстан.";</w:t>
      </w:r>
      <w:r>
        <w:br/>
      </w:r>
      <w:r>
        <w:rPr>
          <w:rFonts w:ascii="Times New Roman"/>
          <w:b w:val="false"/>
          <w:i w:val="false"/>
          <w:color w:val="000000"/>
          <w:sz w:val="28"/>
        </w:rPr>
        <w:t>
      5) часть первую пункта 2 статьи 27 изложить в следующей редакции:</w:t>
      </w:r>
      <w:r>
        <w:br/>
      </w:r>
      <w:r>
        <w:rPr>
          <w:rFonts w:ascii="Times New Roman"/>
          <w:b w:val="false"/>
          <w:i w:val="false"/>
          <w:color w:val="000000"/>
          <w:sz w:val="28"/>
        </w:rPr>
        <w:t>
      "2. Территории, занятые под спортивные сооружения, определяются компетентными государственными органами путем нормативного отведения земель на текущее освоение и перспективное резервирование для будущего строительства указанных сооружений.";</w:t>
      </w:r>
      <w:r>
        <w:br/>
      </w:r>
      <w:r>
        <w:rPr>
          <w:rFonts w:ascii="Times New Roman"/>
          <w:b w:val="false"/>
          <w:i w:val="false"/>
          <w:color w:val="000000"/>
          <w:sz w:val="28"/>
        </w:rPr>
        <w:t>
      6) абзац шестой пункта 1 статьи 33 изложить в следующей редакции:</w:t>
      </w:r>
      <w:r>
        <w:br/>
      </w:r>
      <w:r>
        <w:rPr>
          <w:rFonts w:ascii="Times New Roman"/>
          <w:b w:val="false"/>
          <w:i w:val="false"/>
          <w:color w:val="000000"/>
          <w:sz w:val="28"/>
        </w:rPr>
        <w:t>
      "реализует выполнение стоящих перед ним уставных задач за счет собственных источников финансирования;".</w:t>
      </w:r>
      <w:r>
        <w:br/>
      </w: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w:t>
      </w:r>
      <w:r>
        <w:br/>
      </w:r>
      <w:r>
        <w:rPr>
          <w:rFonts w:ascii="Times New Roman"/>
          <w:b w:val="false"/>
          <w:i w:val="false"/>
          <w:color w:val="000000"/>
          <w:sz w:val="28"/>
        </w:rPr>
        <w:t>
      6 августа 2011 г.):</w:t>
      </w:r>
      <w:r>
        <w:br/>
      </w:r>
      <w:r>
        <w:rPr>
          <w:rFonts w:ascii="Times New Roman"/>
          <w:b w:val="false"/>
          <w:i w:val="false"/>
          <w:color w:val="000000"/>
          <w:sz w:val="28"/>
        </w:rPr>
        <w:t>
      1) в статье 1:</w:t>
      </w:r>
      <w:r>
        <w:br/>
      </w:r>
      <w:r>
        <w:rPr>
          <w:rFonts w:ascii="Times New Roman"/>
          <w:b w:val="false"/>
          <w:i w:val="false"/>
          <w:color w:val="000000"/>
          <w:sz w:val="28"/>
        </w:rPr>
        <w:t>
      пункт 2-2 изложить в следующей редакции:</w:t>
      </w:r>
      <w:r>
        <w:br/>
      </w:r>
      <w:r>
        <w:rPr>
          <w:rFonts w:ascii="Times New Roman"/>
          <w:b w:val="false"/>
          <w:i w:val="false"/>
          <w:color w:val="000000"/>
          <w:sz w:val="28"/>
        </w:rPr>
        <w:t>
      "2.2. Государственная услуга - деятельность центральных государственных и местных исполнительных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центральных государственных и местных исполнительных органов), носящая индивидуальный характер и осуществляемая по обращению физических и (или) юридических лиц (за исключением центральных государственных и местных исполнительных органов).";</w:t>
      </w:r>
      <w:r>
        <w:br/>
      </w:r>
      <w:r>
        <w:rPr>
          <w:rFonts w:ascii="Times New Roman"/>
          <w:b w:val="false"/>
          <w:i w:val="false"/>
          <w:color w:val="000000"/>
          <w:sz w:val="28"/>
        </w:rPr>
        <w:t>
      пункты 2-5 и 2-6 изложить в следующей редакции:</w:t>
      </w:r>
      <w:r>
        <w:br/>
      </w:r>
      <w:r>
        <w:rPr>
          <w:rFonts w:ascii="Times New Roman"/>
          <w:b w:val="false"/>
          <w:i w:val="false"/>
          <w:color w:val="000000"/>
          <w:sz w:val="28"/>
        </w:rPr>
        <w:t>
      "2-5. Реестр государственных услуг -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центральных государственных и местных исполнительных органов и организаций, обеспечивающих их оказание, и других характеристик.</w:t>
      </w:r>
      <w:r>
        <w:br/>
      </w:r>
      <w:r>
        <w:rPr>
          <w:rFonts w:ascii="Times New Roman"/>
          <w:b w:val="false"/>
          <w:i w:val="false"/>
          <w:color w:val="000000"/>
          <w:sz w:val="28"/>
        </w:rPr>
        <w:t>
      2-6.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Регламент государственной услуги устанавливает также описание действий (взаимодействия) центральных государственных и местных исполнительных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2) в статье 9-1:</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"3.Стандарт государственной услуги, разрабатываемый государственным органом, подчиненным и подотчетным Президенту Республики Казахстан, утверждается Правительством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Для организации деятельности государственных органов, их подведомственных организаций и иных физических и юридических лиц по оказанию государственной услуги центральными государственными и местными исполнительными органами разрабатываются и утверждаются регламенты государственных услуг.</w:t>
      </w:r>
      <w:r>
        <w:br/>
      </w:r>
      <w:r>
        <w:rPr>
          <w:rFonts w:ascii="Times New Roman"/>
          <w:b w:val="false"/>
          <w:i w:val="false"/>
          <w:color w:val="000000"/>
          <w:sz w:val="28"/>
        </w:rPr>
        <w:t>
      При участии в процессе оказания государственной услуги нескольких центральных государственных и местных исполнительных органов, их подведомственных организаций и иных физических и юридических лиц регламент государственной услуги разрабатывается и утверждается центральными государственными и местными исполнительными органами совместно.</w:t>
      </w:r>
      <w:r>
        <w:br/>
      </w:r>
      <w:r>
        <w:rPr>
          <w:rFonts w:ascii="Times New Roman"/>
          <w:b w:val="false"/>
          <w:i w:val="false"/>
          <w:color w:val="000000"/>
          <w:sz w:val="28"/>
        </w:rPr>
        <w:t>
      Методологическая помощь по разработке регламента государственной услуги осуществляется центральным уполномоченным органом по государственному планированию.";</w:t>
      </w:r>
      <w:r>
        <w:br/>
      </w:r>
      <w:r>
        <w:rPr>
          <w:rFonts w:ascii="Times New Roman"/>
          <w:b w:val="false"/>
          <w:i w:val="false"/>
          <w:color w:val="000000"/>
          <w:sz w:val="28"/>
        </w:rPr>
        <w:t>
      3) в статье 15-1: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Субъектами оказания государственных услуг являются центральные государственные и местные исполнительные органы, их подведомственные организации, иные физические и юридические лица.";</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Центральные государственные и местные исполнительные органы обеспечивают оказание входящих в их компетенцию электронных государственных услуг в сроки, установленные Правительством Республики Казахстан".</w:t>
      </w:r>
      <w:r>
        <w:br/>
      </w:r>
      <w:r>
        <w:rPr>
          <w:rFonts w:ascii="Times New Roman"/>
          <w:b w:val="false"/>
          <w:i w:val="false"/>
          <w:color w:val="000000"/>
          <w:sz w:val="28"/>
        </w:rPr>
        <w:t>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части вторую и третью пункта 11 статьи 26 изложить в следующей редакции:</w:t>
      </w:r>
      <w:r>
        <w:br/>
      </w:r>
      <w:r>
        <w:rPr>
          <w:rFonts w:ascii="Times New Roman"/>
          <w:b w:val="false"/>
          <w:i w:val="false"/>
          <w:color w:val="000000"/>
          <w:sz w:val="28"/>
        </w:rPr>
        <w:t>
      "В указанных случаях лицо, соответствующее признакам страхового холдинга или крупного участника, обязано уведомить уполномоченный орган в течение тридцати календарных дней с момента приобретения акций или когда ему стало известно, что он соответствует признакам страхового холдинга или крупного участника страховой (перестраховочной) организации, и не предпринимать никаких действий, направленных на оказание влияния на руководство или деятельность страховой (перестраховочной) организации, или не голосовать акциями, приобретенными таким образом, пока он не получит письменное согласие уполномоченного органа в соответствии с положениями настоящей статьи.</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шестидесяти календарных дней со дня приобретения акций, либо с момента, когда ему стало известно, что он соответствует признакам страхового холдинга или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календарных дней с даты их приобретения предоставляется в уполномоченный орган немедленно, с даты принятия такого решения.";</w:t>
      </w:r>
      <w:r>
        <w:br/>
      </w:r>
      <w:r>
        <w:rPr>
          <w:rFonts w:ascii="Times New Roman"/>
          <w:b w:val="false"/>
          <w:i w:val="false"/>
          <w:color w:val="000000"/>
          <w:sz w:val="28"/>
        </w:rPr>
        <w:t>
      часть первую пункта 13 изложить в следующей редакции:</w:t>
      </w:r>
      <w:r>
        <w:br/>
      </w:r>
      <w:r>
        <w:rPr>
          <w:rFonts w:ascii="Times New Roman"/>
          <w:b w:val="false"/>
          <w:i w:val="false"/>
          <w:color w:val="000000"/>
          <w:sz w:val="28"/>
        </w:rPr>
        <w:t>
      "13. Крупный участник страховой (перестраховочной) организации, страховой холдинг в течение тридцати календарных дней со дня принятия решения обязан уведомить уполномоченный орган об изменении доли голосующих (за вычетом привилегированных)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2) абзац первый пункта 1 статьи 28 изложить в следующей редакции:</w:t>
      </w:r>
      <w:r>
        <w:br/>
      </w: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r>
        <w:br/>
      </w:r>
      <w:r>
        <w:rPr>
          <w:rFonts w:ascii="Times New Roman"/>
          <w:b w:val="false"/>
          <w:i w:val="false"/>
          <w:color w:val="000000"/>
          <w:sz w:val="28"/>
        </w:rPr>
        <w:t>
      3) абзац первый статьи 29 изложить в следующей редакции:</w:t>
      </w:r>
      <w:r>
        <w:br/>
      </w:r>
      <w:r>
        <w:rPr>
          <w:rFonts w:ascii="Times New Roman"/>
          <w:b w:val="false"/>
          <w:i w:val="false"/>
          <w:color w:val="000000"/>
          <w:sz w:val="28"/>
        </w:rPr>
        <w:t>
      "Уполномоченный орган отзывает выданное разрешение на создание страховой (перестраховочной) организации в случаях:";</w:t>
      </w:r>
      <w:r>
        <w:br/>
      </w:r>
      <w:r>
        <w:rPr>
          <w:rFonts w:ascii="Times New Roman"/>
          <w:b w:val="false"/>
          <w:i w:val="false"/>
          <w:color w:val="000000"/>
          <w:sz w:val="28"/>
        </w:rPr>
        <w:t>
      4) абзац первый пункта 5 статьи 40 изложить в следующей редакции:</w:t>
      </w:r>
      <w:r>
        <w:br/>
      </w:r>
      <w:r>
        <w:rPr>
          <w:rFonts w:ascii="Times New Roman"/>
          <w:b w:val="false"/>
          <w:i w:val="false"/>
          <w:color w:val="000000"/>
          <w:sz w:val="28"/>
        </w:rPr>
        <w:t>
      "5. Основаниями отказа в выдаче лицензии являются случаи:";</w:t>
      </w:r>
      <w:r>
        <w:br/>
      </w:r>
      <w:r>
        <w:rPr>
          <w:rFonts w:ascii="Times New Roman"/>
          <w:b w:val="false"/>
          <w:i w:val="false"/>
          <w:color w:val="000000"/>
          <w:sz w:val="28"/>
        </w:rPr>
        <w:t>
      5) в статье 48:</w:t>
      </w:r>
      <w:r>
        <w:br/>
      </w:r>
      <w:r>
        <w:rPr>
          <w:rFonts w:ascii="Times New Roman"/>
          <w:b w:val="false"/>
          <w:i w:val="false"/>
          <w:color w:val="000000"/>
          <w:sz w:val="28"/>
        </w:rPr>
        <w:t>
      абзац первый пункта 1-2 изложить в следующей редакции:</w:t>
      </w:r>
      <w:r>
        <w:br/>
      </w:r>
      <w:r>
        <w:rPr>
          <w:rFonts w:ascii="Times New Roman"/>
          <w:b w:val="false"/>
          <w:i w:val="false"/>
          <w:color w:val="000000"/>
          <w:sz w:val="28"/>
        </w:rPr>
        <w:t>
      "1-2. Страховая (перестраховочная) организация обязана уведомлять уполномоченный орган в течение десяти календарных дней со дня установления ими факта увеличения или уменьшения уровня пятнадцати, тридцати или сорока процентов:";</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Страховая (перестраховочная) организация обязана в течение пяти календарных дней уведомить уполномоченный орган о залоге собственного имущества, выдаче гарантии, либо принятии иного обязательства, не отраженного в балансе. Дополнительные требования, связанные с ведением реестра гарантий и иных обязательств страховой (перестраховочной) организации, определяются нормативными правовыми актами уполномоченного органа.";</w:t>
      </w:r>
      <w:r>
        <w:br/>
      </w:r>
      <w:r>
        <w:rPr>
          <w:rFonts w:ascii="Times New Roman"/>
          <w:b w:val="false"/>
          <w:i w:val="false"/>
          <w:color w:val="000000"/>
          <w:sz w:val="28"/>
        </w:rPr>
        <w:t>
      6) пункт 2 статьи 52 изложить в следующей редакции:</w:t>
      </w:r>
      <w:r>
        <w:br/>
      </w:r>
      <w:r>
        <w:rPr>
          <w:rFonts w:ascii="Times New Roman"/>
          <w:b w:val="false"/>
          <w:i w:val="false"/>
          <w:color w:val="000000"/>
          <w:sz w:val="28"/>
        </w:rPr>
        <w:t>
      "2. Договор о совместной деятельности с участием страховой (перестраховочной) организации подлежит регистрации в уполномоченном государственном органе в течение десяти календарных дней со дня его заключения.".</w:t>
      </w:r>
      <w:r>
        <w:br/>
      </w: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ст.21; № 5, ст.43):</w:t>
      </w:r>
      <w:r>
        <w:br/>
      </w:r>
      <w:r>
        <w:rPr>
          <w:rFonts w:ascii="Times New Roman"/>
          <w:b w:val="false"/>
          <w:i w:val="false"/>
          <w:color w:val="000000"/>
          <w:sz w:val="28"/>
        </w:rPr>
        <w:t>
      пункт 1 статьи 18 изложить в следующей редакции:</w:t>
      </w:r>
      <w:r>
        <w:br/>
      </w:r>
      <w:r>
        <w:rPr>
          <w:rFonts w:ascii="Times New Roman"/>
          <w:b w:val="false"/>
          <w:i w:val="false"/>
          <w:color w:val="000000"/>
          <w:sz w:val="28"/>
        </w:rPr>
        <w:t>
      "Статья 18. Объединение индивидуальных предпринимателей и (или)</w:t>
      </w:r>
      <w:r>
        <w:br/>
      </w:r>
      <w:r>
        <w:rPr>
          <w:rFonts w:ascii="Times New Roman"/>
          <w:b w:val="false"/>
          <w:i w:val="false"/>
          <w:color w:val="000000"/>
          <w:sz w:val="28"/>
        </w:rPr>
        <w:t>
                  юридических лиц в форме ассоциации (союза)</w:t>
      </w:r>
      <w:r>
        <w:br/>
      </w:r>
      <w:r>
        <w:rPr>
          <w:rFonts w:ascii="Times New Roman"/>
          <w:b w:val="false"/>
          <w:i w:val="false"/>
          <w:color w:val="000000"/>
          <w:sz w:val="28"/>
        </w:rPr>
        <w:t>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r>
        <w:br/>
      </w: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в статье 15:</w:t>
      </w:r>
      <w:r>
        <w:br/>
      </w:r>
      <w:r>
        <w:rPr>
          <w:rFonts w:ascii="Times New Roman"/>
          <w:b w:val="false"/>
          <w:i w:val="false"/>
          <w:color w:val="000000"/>
          <w:sz w:val="28"/>
        </w:rPr>
        <w:t>
      пункт 3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Уполномоченный орган не позднее десяти календарных дней со дня предъявления документов, указанных в пунктах 2, 4 и 5 настоящей статьи, регистрирует обратившихся лиц в качестве безработных по месту их жительства путем занесения сведений в карточку персонального учета (компьютерная база данных), форма которой утверждается центральным исполнительным органом.".</w:t>
      </w:r>
      <w:r>
        <w:br/>
      </w: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w:t>
      </w:r>
      <w:r>
        <w:br/>
      </w:r>
      <w:r>
        <w:rPr>
          <w:rFonts w:ascii="Times New Roman"/>
          <w:b w:val="false"/>
          <w:i w:val="false"/>
          <w:color w:val="000000"/>
          <w:sz w:val="28"/>
        </w:rPr>
        <w:t>
      пункт 2 статьи 11 изложить в следующей редакции:</w:t>
      </w:r>
      <w:r>
        <w:br/>
      </w:r>
      <w:r>
        <w:rPr>
          <w:rFonts w:ascii="Times New Roman"/>
          <w:b w:val="false"/>
          <w:i w:val="false"/>
          <w:color w:val="000000"/>
          <w:sz w:val="28"/>
        </w:rPr>
        <w:t>
      "2. К уставу потребительского кооператива прилагается список членов потребительского кооператива с указанием фамилии, имени, отчества, места жительства и данных документа, удостоверяющего личность гражданина, а также наименования, местонахождения и банковских реквизитов организации, если членом потребительского кооператива является юридическое лицо.".</w:t>
      </w:r>
      <w:r>
        <w:br/>
      </w: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часть вторую пункта 1 статьи 3 изложить в следующей редакции:</w:t>
      </w:r>
      <w:r>
        <w:br/>
      </w:r>
      <w:r>
        <w:rPr>
          <w:rFonts w:ascii="Times New Roman"/>
          <w:b w:val="false"/>
          <w:i w:val="false"/>
          <w:color w:val="000000"/>
          <w:sz w:val="28"/>
        </w:rPr>
        <w:t>
      "В случае, если градостроительная и архитектурно-строительная деятельность граждан и юридических лиц создает неудобства или невозможность пользования, владения либо распоряжения принадлежащим им (используемым ими) объектом (земельным участком или иным недвижимым имуществом), она подлежит ограничению.".</w:t>
      </w:r>
      <w:r>
        <w:br/>
      </w: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пункт 4 статьи 5 изложить в следующей редакции:</w:t>
      </w:r>
      <w:r>
        <w:br/>
      </w:r>
      <w:r>
        <w:rPr>
          <w:rFonts w:ascii="Times New Roman"/>
          <w:b w:val="false"/>
          <w:i w:val="false"/>
          <w:color w:val="000000"/>
          <w:sz w:val="28"/>
        </w:rPr>
        <w:t>
      "4. Участковые комиссии в течение пяти рабочих дней со дня получения документов от уполномоченного органа или акима поселка, аула (села), аульного (сельского) округа готовят заключение на основании представленных документов и (или) результатов обследования материального положения заявителя и передают его в уполномоченный орган или акиму поселка, аула (села), аульного (сельского) округа.".</w:t>
      </w:r>
      <w:r>
        <w:br/>
      </w: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абзац первый статьи 19 изложить в следующей редакции:</w:t>
      </w:r>
      <w:r>
        <w:br/>
      </w:r>
      <w:r>
        <w:rPr>
          <w:rFonts w:ascii="Times New Roman"/>
          <w:b w:val="false"/>
          <w:i w:val="false"/>
          <w:color w:val="000000"/>
          <w:sz w:val="28"/>
        </w:rPr>
        <w:t>
      "В государственной регистрации судна и прав на него отказывается в случаях, если:".</w:t>
      </w:r>
      <w:r>
        <w:br/>
      </w: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1) пункт 2 статьи 15 изложить в следующей редакции:</w:t>
      </w:r>
      <w:r>
        <w:br/>
      </w:r>
      <w:r>
        <w:rPr>
          <w:rFonts w:ascii="Times New Roman"/>
          <w:b w:val="false"/>
          <w:i w:val="false"/>
          <w:color w:val="000000"/>
          <w:sz w:val="28"/>
        </w:rPr>
        <w:t>
      "2.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 необходимую для электронного документооборота.";</w:t>
      </w:r>
      <w:r>
        <w:br/>
      </w:r>
      <w:r>
        <w:rPr>
          <w:rFonts w:ascii="Times New Roman"/>
          <w:b w:val="false"/>
          <w:i w:val="false"/>
          <w:color w:val="000000"/>
          <w:sz w:val="28"/>
        </w:rPr>
        <w:t>
      2) подпункт 3) пункта 2 статьи 17 исключить.</w:t>
      </w:r>
      <w:r>
        <w:br/>
      </w: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ст.49;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w:t>
      </w:r>
      <w:r>
        <w:br/>
      </w:r>
      <w:r>
        <w:rPr>
          <w:rFonts w:ascii="Times New Roman"/>
          <w:b w:val="false"/>
          <w:i w:val="false"/>
          <w:color w:val="000000"/>
          <w:sz w:val="28"/>
        </w:rPr>
        <w:t>
      пункт 1 статьи 9 изложить в следующей редакции:</w:t>
      </w:r>
      <w:r>
        <w:br/>
      </w:r>
      <w:r>
        <w:rPr>
          <w:rFonts w:ascii="Times New Roman"/>
          <w:b w:val="false"/>
          <w:i w:val="false"/>
          <w:color w:val="000000"/>
          <w:sz w:val="28"/>
        </w:rPr>
        <w:t>
      "1. Уполномоченный орган по назначению социальных выплат:</w:t>
      </w:r>
      <w:r>
        <w:br/>
      </w:r>
      <w:r>
        <w:rPr>
          <w:rFonts w:ascii="Times New Roman"/>
          <w:b w:val="false"/>
          <w:i w:val="false"/>
          <w:color w:val="000000"/>
          <w:sz w:val="28"/>
        </w:rPr>
        <w:t>
      1) принимает решения о назначении либо отказе в назначении социальных выплат;</w:t>
      </w:r>
      <w:r>
        <w:br/>
      </w:r>
      <w:r>
        <w:rPr>
          <w:rFonts w:ascii="Times New Roman"/>
          <w:b w:val="false"/>
          <w:i w:val="false"/>
          <w:color w:val="000000"/>
          <w:sz w:val="28"/>
        </w:rPr>
        <w:t>
      2) устанавливает степень утраты трудоспособности;</w:t>
      </w:r>
      <w:r>
        <w:br/>
      </w:r>
      <w:r>
        <w:rPr>
          <w:rFonts w:ascii="Times New Roman"/>
          <w:b w:val="false"/>
          <w:i w:val="false"/>
          <w:color w:val="000000"/>
          <w:sz w:val="28"/>
        </w:rPr>
        <w:t>
      3) проверяет достоверность документов;</w:t>
      </w:r>
      <w:r>
        <w:br/>
      </w:r>
      <w:r>
        <w:rPr>
          <w:rFonts w:ascii="Times New Roman"/>
          <w:b w:val="false"/>
          <w:i w:val="false"/>
          <w:color w:val="000000"/>
          <w:sz w:val="28"/>
        </w:rPr>
        <w:t>
      4) устанавливает требования по приему и передаче документов, необходимых для назначения социальных выплат.".</w:t>
      </w:r>
      <w:r>
        <w:br/>
      </w: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№17, ст. 81; № 24, ст. 133; 2010 г., № 5, ст. 23; 2011 г., № 2, ст.21; № 3, ст.32; № 5, ст. 43; № 6, ст.50; № 11, ст.102):</w:t>
      </w:r>
      <w:r>
        <w:br/>
      </w:r>
      <w:r>
        <w:rPr>
          <w:rFonts w:ascii="Times New Roman"/>
          <w:b w:val="false"/>
          <w:i w:val="false"/>
          <w:color w:val="000000"/>
          <w:sz w:val="28"/>
        </w:rPr>
        <w:t>
      1) часть первую пункта 3 статьи 34-1 изложить в следующей редакции:</w:t>
      </w:r>
      <w:r>
        <w:br/>
      </w:r>
      <w:r>
        <w:rPr>
          <w:rFonts w:ascii="Times New Roman"/>
          <w:b w:val="false"/>
          <w:i w:val="false"/>
          <w:color w:val="000000"/>
          <w:sz w:val="28"/>
        </w:rPr>
        <w:t>
      "3. Лица, перечисленные в пункте 1 настоящей статьи, обязаны предоставлять информацию по казахстанскому содержанию в закупках товаров, работ и услуг в уполномоченный орган в области государственного регулирования индустриальной политики по форме и в сроки, установленные им.";</w:t>
      </w:r>
      <w:r>
        <w:br/>
      </w:r>
      <w:r>
        <w:rPr>
          <w:rFonts w:ascii="Times New Roman"/>
          <w:b w:val="false"/>
          <w:i w:val="false"/>
          <w:color w:val="000000"/>
          <w:sz w:val="28"/>
        </w:rPr>
        <w:t>
      2) часть вторую пункта 1 статьи 47 изложить в следующей редакции:</w:t>
      </w:r>
      <w:r>
        <w:br/>
      </w:r>
      <w:r>
        <w:rPr>
          <w:rFonts w:ascii="Times New Roman"/>
          <w:b w:val="false"/>
          <w:i w:val="false"/>
          <w:color w:val="000000"/>
          <w:sz w:val="28"/>
        </w:rPr>
        <w:t>
      "Члены органов общества, а также иные работники общества не имеют право выступать в качестве представителей акционеров на общем собрании акционеров, за исключением случаев, когда такие лица являются акционерами или законными представителями акционеров.".</w:t>
      </w:r>
      <w:r>
        <w:br/>
      </w: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 24, ст. 134; 2010 г. № 5, ст. 23; № 17-18, ст. 112):</w:t>
      </w:r>
      <w:r>
        <w:br/>
      </w:r>
      <w:r>
        <w:rPr>
          <w:rFonts w:ascii="Times New Roman"/>
          <w:b w:val="false"/>
          <w:i w:val="false"/>
          <w:color w:val="000000"/>
          <w:sz w:val="28"/>
        </w:rPr>
        <w:t>
      1) пункт 4 статьи 3-1 изложить в следующей редакции:</w:t>
      </w:r>
      <w:r>
        <w:br/>
      </w:r>
      <w:r>
        <w:rPr>
          <w:rFonts w:ascii="Times New Roman"/>
          <w:b w:val="false"/>
          <w:i w:val="false"/>
          <w:color w:val="000000"/>
          <w:sz w:val="28"/>
        </w:rPr>
        <w:t>
      "4. Уполномоченный орган применяет к Фонду любую из ограниченных мер воздействия, определенных настоящей статьей, вне зависимости от примененных ранее к нему мер воздействия.";</w:t>
      </w:r>
      <w:r>
        <w:br/>
      </w:r>
      <w:r>
        <w:rPr>
          <w:rFonts w:ascii="Times New Roman"/>
          <w:b w:val="false"/>
          <w:i w:val="false"/>
          <w:color w:val="000000"/>
          <w:sz w:val="28"/>
        </w:rPr>
        <w:t>
      2) пункт 2 статьи 14 изложить в следующей редакции:</w:t>
      </w:r>
      <w:r>
        <w:br/>
      </w: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обязательств по уплате обязательных и чрезвычайных взносов применяет к такой страховой организации санкции и иные меры воздействия, предусмотренные законами Республики Казахстан.".</w:t>
      </w:r>
      <w:r>
        <w:br/>
      </w: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w:t>
      </w:r>
      <w:r>
        <w:br/>
      </w:r>
      <w:r>
        <w:rPr>
          <w:rFonts w:ascii="Times New Roman"/>
          <w:b w:val="false"/>
          <w:i w:val="false"/>
          <w:color w:val="000000"/>
          <w:sz w:val="28"/>
        </w:rPr>
        <w:t xml:space="preserve">
      пункт 4 статьи 7 изложить в следующей редакции: </w:t>
      </w:r>
      <w:r>
        <w:br/>
      </w: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r>
        <w:br/>
      </w: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79; 2006 г., № 1, ст. 5; № 3, ст. 22; 2007 г., № 8, ст. 52; 2008 г., № 13-14, ст. 57; 2009 г., № 17, ст. 81; № 24, ст. 134;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пункт 3 статьи 5 изложить в следующей редакции:</w:t>
      </w:r>
      <w:r>
        <w:br/>
      </w:r>
      <w:r>
        <w:rPr>
          <w:rFonts w:ascii="Times New Roman"/>
          <w:b w:val="false"/>
          <w:i w:val="false"/>
          <w:color w:val="000000"/>
          <w:sz w:val="28"/>
        </w:rPr>
        <w:t>
      "3. Государственный контроль в области обязательного страхования гражданско-правовой ответственности туроператора и турагента осуществляется органом, выдавшим лицензию на туристскую деятельность, путем запроса документов, подтверждающих заключение туроператором и (или) турагентом договора обязательного страхования гражданско-правовой ответственности туроператора или турагента. Непредставление туроператором и (или) турагентом запрашиваемых документов в течение тридцати календарных дней является основанием для приостановления действия лицензии и влечет установленную законами Республики Казахстан ответственность.".</w:t>
      </w:r>
      <w:r>
        <w:br/>
      </w: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ст.2;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1) в статье 2:</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ограниченные национальные ресурсы в области связи - ресурсы радиочастот, нумерации и орбитальных позиций спутников связи;";</w:t>
      </w:r>
      <w:r>
        <w:br/>
      </w:r>
      <w:r>
        <w:rPr>
          <w:rFonts w:ascii="Times New Roman"/>
          <w:b w:val="false"/>
          <w:i w:val="false"/>
          <w:color w:val="000000"/>
          <w:sz w:val="28"/>
        </w:rPr>
        <w:t>
      подпункт 55) изложить в следующей редакции:</w:t>
      </w:r>
      <w:r>
        <w:br/>
      </w:r>
      <w:r>
        <w:rPr>
          <w:rFonts w:ascii="Times New Roman"/>
          <w:b w:val="false"/>
          <w:i w:val="false"/>
          <w:color w:val="000000"/>
          <w:sz w:val="28"/>
        </w:rPr>
        <w:t>
      "55)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дополнить подпунктом 56) следующего содержания:</w:t>
      </w:r>
      <w:r>
        <w:br/>
      </w:r>
      <w:r>
        <w:rPr>
          <w:rFonts w:ascii="Times New Roman"/>
          <w:b w:val="false"/>
          <w:i w:val="false"/>
          <w:color w:val="000000"/>
          <w:sz w:val="28"/>
        </w:rPr>
        <w:t>
      "56)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r>
        <w:br/>
      </w:r>
      <w:r>
        <w:rPr>
          <w:rFonts w:ascii="Times New Roman"/>
          <w:b w:val="false"/>
          <w:i w:val="false"/>
          <w:color w:val="000000"/>
          <w:sz w:val="28"/>
        </w:rPr>
        <w:t>
      2) подпункт 1) статьи 7 изложить в следующей редакции:</w:t>
      </w:r>
      <w:r>
        <w:br/>
      </w:r>
      <w:r>
        <w:rPr>
          <w:rFonts w:ascii="Times New Roman"/>
          <w:b w:val="false"/>
          <w:i w:val="false"/>
          <w:color w:val="000000"/>
          <w:sz w:val="28"/>
        </w:rPr>
        <w:t>
      "1) разработка основных направлений приоритетного развития, совершенствования государственной политики в области связи и утверждение отраслевых программ развития;";</w:t>
      </w:r>
      <w:r>
        <w:br/>
      </w:r>
      <w:r>
        <w:rPr>
          <w:rFonts w:ascii="Times New Roman"/>
          <w:b w:val="false"/>
          <w:i w:val="false"/>
          <w:color w:val="000000"/>
          <w:sz w:val="28"/>
        </w:rPr>
        <w:t xml:space="preserve">
      3) в статьи 8: </w:t>
      </w:r>
      <w:r>
        <w:br/>
      </w:r>
      <w:r>
        <w:rPr>
          <w:rFonts w:ascii="Times New Roman"/>
          <w:b w:val="false"/>
          <w:i w:val="false"/>
          <w:color w:val="000000"/>
          <w:sz w:val="28"/>
        </w:rPr>
        <w:t>
      подпункт 9) пункта 1 изложить в следующей редакции:</w:t>
      </w:r>
      <w:r>
        <w:br/>
      </w:r>
      <w:r>
        <w:rPr>
          <w:rFonts w:ascii="Times New Roman"/>
          <w:b w:val="false"/>
          <w:i w:val="false"/>
          <w:color w:val="000000"/>
          <w:sz w:val="28"/>
        </w:rPr>
        <w:t>
      "9) лицензирование деятельности в области связи;";</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обеспечение проведения государственного контроля за деятельностью хозяйствующих субъектов в области связи и использованием радиочастотного спектра;";</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участие в согласовании планов строительства и приемке в эксплуатацию сооружений связи, линий телекоммуникаций, за исключением сетей правительственной связи;";</w:t>
      </w:r>
      <w:r>
        <w:br/>
      </w:r>
      <w:r>
        <w:rPr>
          <w:rFonts w:ascii="Times New Roman"/>
          <w:b w:val="false"/>
          <w:i w:val="false"/>
          <w:color w:val="000000"/>
          <w:sz w:val="28"/>
        </w:rPr>
        <w:t>
      подпункт 9-4) изложить в следующей редакции:</w:t>
      </w:r>
      <w:r>
        <w:br/>
      </w:r>
      <w:r>
        <w:rPr>
          <w:rFonts w:ascii="Times New Roman"/>
          <w:b w:val="false"/>
          <w:i w:val="false"/>
          <w:color w:val="000000"/>
          <w:sz w:val="28"/>
        </w:rPr>
        <w:t>
      "9-4) выявление и пресечение эксплуатации радиоэлектронных средств и высокочастотных устройств, действующих с нарушением законодательства Республики Казахстан в области связи;";</w:t>
      </w:r>
      <w:r>
        <w:br/>
      </w:r>
      <w:r>
        <w:rPr>
          <w:rFonts w:ascii="Times New Roman"/>
          <w:b w:val="false"/>
          <w:i w:val="false"/>
          <w:color w:val="000000"/>
          <w:sz w:val="28"/>
        </w:rPr>
        <w:t>
      4) подпункт 6) пункта 2 статьи 9 изложить в следующей редакции:</w:t>
      </w:r>
      <w:r>
        <w:br/>
      </w:r>
      <w:r>
        <w:rPr>
          <w:rFonts w:ascii="Times New Roman"/>
          <w:b w:val="false"/>
          <w:i w:val="false"/>
          <w:color w:val="000000"/>
          <w:sz w:val="28"/>
        </w:rPr>
        <w:t>
      "6) осуществление радиоконтроля в соответствии с порядком, установленным законодательством Республики Казахстан;";</w:t>
      </w:r>
      <w:r>
        <w:br/>
      </w:r>
      <w:r>
        <w:rPr>
          <w:rFonts w:ascii="Times New Roman"/>
          <w:b w:val="false"/>
          <w:i w:val="false"/>
          <w:color w:val="000000"/>
          <w:sz w:val="28"/>
        </w:rPr>
        <w:t>
      5) часть третью пункта 1 статьи 11 изложить в следующей редакции:</w:t>
      </w:r>
      <w:r>
        <w:br/>
      </w:r>
      <w:r>
        <w:rPr>
          <w:rFonts w:ascii="Times New Roman"/>
          <w:b w:val="false"/>
          <w:i w:val="false"/>
          <w:color w:val="000000"/>
          <w:sz w:val="28"/>
        </w:rPr>
        <w:t>
      "Радиочастотный спектр является ограниченным национальным ресурсом в области связи.";</w:t>
      </w:r>
      <w:r>
        <w:br/>
      </w:r>
      <w:r>
        <w:rPr>
          <w:rFonts w:ascii="Times New Roman"/>
          <w:b w:val="false"/>
          <w:i w:val="false"/>
          <w:color w:val="000000"/>
          <w:sz w:val="28"/>
        </w:rPr>
        <w:t>
      6) статью 12 дополнить пунктом 5-1 следующего содержания:</w:t>
      </w:r>
      <w:r>
        <w:br/>
      </w: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w:t>
      </w:r>
      <w:r>
        <w:br/>
      </w:r>
      <w:r>
        <w:rPr>
          <w:rFonts w:ascii="Times New Roman"/>
          <w:b w:val="false"/>
          <w:i w:val="false"/>
          <w:color w:val="000000"/>
          <w:sz w:val="28"/>
        </w:rPr>
        <w:t>
      7) статью 17 изложить в следующей редакции:</w:t>
      </w:r>
      <w:r>
        <w:br/>
      </w:r>
      <w:r>
        <w:rPr>
          <w:rFonts w:ascii="Times New Roman"/>
          <w:b w:val="false"/>
          <w:i w:val="false"/>
          <w:color w:val="000000"/>
          <w:sz w:val="28"/>
        </w:rPr>
        <w:t>
      "1. Деятельность физических и юридических лиц, связанная с предоставлением услуг связи, осуществляется на основе лицензий.</w:t>
      </w:r>
      <w:r>
        <w:br/>
      </w:r>
      <w:r>
        <w:rPr>
          <w:rFonts w:ascii="Times New Roman"/>
          <w:b w:val="false"/>
          <w:i w:val="false"/>
          <w:color w:val="000000"/>
          <w:sz w:val="28"/>
        </w:rPr>
        <w:t>
      2. Лицензирование деятельности в области связи осуществляет уполномоченный орган в соответствии с законодательством Республики Казахстан о лицензировании.</w:t>
      </w:r>
      <w:r>
        <w:br/>
      </w:r>
      <w:r>
        <w:rPr>
          <w:rFonts w:ascii="Times New Roman"/>
          <w:b w:val="false"/>
          <w:i w:val="false"/>
          <w:color w:val="000000"/>
          <w:sz w:val="28"/>
        </w:rPr>
        <w:t>
      3. Лицензиар отказывает в выдаче лицензии по основаниям, предусмотренным законодательством Республики Казахстан о лицензировании.</w:t>
      </w:r>
      <w:r>
        <w:br/>
      </w:r>
      <w:r>
        <w:rPr>
          <w:rFonts w:ascii="Times New Roman"/>
          <w:b w:val="false"/>
          <w:i w:val="false"/>
          <w:color w:val="000000"/>
          <w:sz w:val="28"/>
        </w:rPr>
        <w:t>
      4. Лицензиар приостанавливает действие лицензии по основаниям, предусмотренным законодательством Республики Казахстан о лицензировании.";</w:t>
      </w:r>
      <w:r>
        <w:br/>
      </w:r>
      <w:r>
        <w:rPr>
          <w:rFonts w:ascii="Times New Roman"/>
          <w:b w:val="false"/>
          <w:i w:val="false"/>
          <w:color w:val="000000"/>
          <w:sz w:val="28"/>
        </w:rPr>
        <w:t>
      8) пункт 4 статьи 22 исключить;</w:t>
      </w:r>
      <w:r>
        <w:br/>
      </w:r>
      <w:r>
        <w:rPr>
          <w:rFonts w:ascii="Times New Roman"/>
          <w:b w:val="false"/>
          <w:i w:val="false"/>
          <w:color w:val="000000"/>
          <w:sz w:val="28"/>
        </w:rPr>
        <w:t>
      9) статью 36:</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При предоставлении посредством телефонной связи (включая сотовую связь)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связи обязан уведомить абонента о стоимости данного соединения.</w:t>
      </w:r>
      <w:r>
        <w:br/>
      </w: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r>
        <w:br/>
      </w: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плата за организацию установления соединения не взимается.</w:t>
      </w:r>
      <w:r>
        <w:br/>
      </w: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r>
        <w:br/>
      </w:r>
      <w:r>
        <w:rPr>
          <w:rFonts w:ascii="Times New Roman"/>
          <w:b w:val="false"/>
          <w:i w:val="false"/>
          <w:color w:val="000000"/>
          <w:sz w:val="28"/>
        </w:rPr>
        <w:t>
      1-2. При предоставлении посредством отправки короткого текстового сообщения доступа к интеллектуальным услугам (лотерея, голосование, телевикторина, викторина, справочные службы, службы знакомств), оператор сотовой связи обязан посредством короткого текстового сообщения уведомить абонента о стоимости данной услуги. Плата за данную услугу изымается в случае подтверждения абонентом отправки данного сообщения, при этом оплата за подтверждение с абонента не взимается.</w:t>
      </w:r>
      <w:r>
        <w:br/>
      </w:r>
      <w:r>
        <w:rPr>
          <w:rFonts w:ascii="Times New Roman"/>
          <w:b w:val="false"/>
          <w:i w:val="false"/>
          <w:color w:val="000000"/>
          <w:sz w:val="28"/>
        </w:rPr>
        <w:t>
      Если оператор связи не уведомил абонента о стоимости короткого текстового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оплата за данную услугу не изымается.".</w:t>
      </w:r>
      <w:r>
        <w:br/>
      </w: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1) в статье 9-2:</w:t>
      </w:r>
      <w:r>
        <w:br/>
      </w:r>
      <w:r>
        <w:rPr>
          <w:rFonts w:ascii="Times New Roman"/>
          <w:b w:val="false"/>
          <w:i w:val="false"/>
          <w:color w:val="000000"/>
          <w:sz w:val="28"/>
        </w:rPr>
        <w:t>
      подпункты 3), 4) изложить в следующей редакции:</w:t>
      </w:r>
      <w:r>
        <w:br/>
      </w:r>
      <w:r>
        <w:rPr>
          <w:rFonts w:ascii="Times New Roman"/>
          <w:b w:val="false"/>
          <w:i w:val="false"/>
          <w:color w:val="000000"/>
          <w:sz w:val="28"/>
        </w:rPr>
        <w:t>
      "3) осуществляет администрирование и сервисную поддержку единой транспортной среды государственных органов, системно-техническое обслуживание аппаратно-программных средств и технические мероприятия, направленные на обеспечение функционирования единой транспортной среды государственных органов;</w:t>
      </w:r>
      <w:r>
        <w:br/>
      </w:r>
      <w:r>
        <w:rPr>
          <w:rFonts w:ascii="Times New Roman"/>
          <w:b w:val="false"/>
          <w:i w:val="false"/>
          <w:color w:val="000000"/>
          <w:sz w:val="28"/>
        </w:rPr>
        <w:t>
      4) осуществляет подключение органов местного самоуправления, государственных органов и их территориальных подразделений к единой транспортной среде государственных органов и мировым информационным ресурсам в соответствии с требованиями информационной безопасности;";</w:t>
      </w:r>
      <w:r>
        <w:br/>
      </w:r>
      <w:r>
        <w:rPr>
          <w:rFonts w:ascii="Times New Roman"/>
          <w:b w:val="false"/>
          <w:i w:val="false"/>
          <w:color w:val="000000"/>
          <w:sz w:val="28"/>
        </w:rPr>
        <w:t>
      дополнить подпунктами 5), 6) следующего содержания:</w:t>
      </w:r>
      <w:r>
        <w:br/>
      </w:r>
      <w:r>
        <w:rPr>
          <w:rFonts w:ascii="Times New Roman"/>
          <w:b w:val="false"/>
          <w:i w:val="false"/>
          <w:color w:val="000000"/>
          <w:sz w:val="28"/>
        </w:rPr>
        <w:t>
      "5) для обеспечения функционирования межведомственных информационных систем оказывает услуги связи органам местного самоуправления, государственным органам и их территориальным подразделениям, подключенным к единой транспортной среде государственных органов;</w:t>
      </w:r>
      <w:r>
        <w:br/>
      </w:r>
      <w:r>
        <w:rPr>
          <w:rFonts w:ascii="Times New Roman"/>
          <w:b w:val="false"/>
          <w:i w:val="false"/>
          <w:color w:val="000000"/>
          <w:sz w:val="28"/>
        </w:rPr>
        <w:t>
      6) осуществляет организацию защиты каналов связи единой транспортной среды государственных органов.";</w:t>
      </w:r>
      <w:r>
        <w:br/>
      </w:r>
      <w:r>
        <w:rPr>
          <w:rFonts w:ascii="Times New Roman"/>
          <w:b w:val="false"/>
          <w:i w:val="false"/>
          <w:color w:val="000000"/>
          <w:sz w:val="28"/>
        </w:rPr>
        <w:t>
      2) пункт 5 статьи 32 изложить в следующей редакции:</w:t>
      </w:r>
      <w:r>
        <w:br/>
      </w:r>
      <w:r>
        <w:rPr>
          <w:rFonts w:ascii="Times New Roman"/>
          <w:b w:val="false"/>
          <w:i w:val="false"/>
          <w:color w:val="000000"/>
          <w:sz w:val="28"/>
        </w:rPr>
        <w:t>
      "5. Перечень органов местного самоуправления, государственных органов и их территориальных подразделений, которые обязаны подключить свои ведомственные сети к единой транспортной среде государственных органов, определяется Правительством Республики Казахстан.".</w:t>
      </w:r>
      <w:r>
        <w:br/>
      </w: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w:t>
      </w:r>
      <w:r>
        <w:br/>
      </w:r>
      <w:r>
        <w:rPr>
          <w:rFonts w:ascii="Times New Roman"/>
          <w:b w:val="false"/>
          <w:i w:val="false"/>
          <w:color w:val="000000"/>
          <w:sz w:val="28"/>
        </w:rPr>
        <w:t xml:space="preserve">
      подпункт 7) статьи 1 изложить в следующей редакции: </w:t>
      </w:r>
      <w:r>
        <w:br/>
      </w:r>
      <w:r>
        <w:rPr>
          <w:rFonts w:ascii="Times New Roman"/>
          <w:b w:val="false"/>
          <w:i w:val="false"/>
          <w:color w:val="000000"/>
          <w:sz w:val="28"/>
        </w:rPr>
        <w:t>
      "7) организации публичного интереса - финансовые организации, акционерные общества, соответствующие критериям, предусмотренным законами Республики Казахстан (за исключением некоммерческих), организации-недропользователи (кроме организаций, добывающих общераспространенные полезные ископаемые) и организации, в уставных капиталах которых имеется доля участия государства, а также государственные предприятия, основанные на праве хозяйственного ведения;".</w:t>
      </w:r>
      <w:r>
        <w:br/>
      </w: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w:t>
      </w:r>
      <w:r>
        <w:br/>
      </w:r>
      <w:r>
        <w:rPr>
          <w:rFonts w:ascii="Times New Roman"/>
          <w:b w:val="false"/>
          <w:i w:val="false"/>
          <w:color w:val="000000"/>
          <w:sz w:val="28"/>
        </w:rPr>
        <w:t>
      часть первую пункта 5 статьи 5 изложить в следующей редакции:</w:t>
      </w:r>
      <w:r>
        <w:br/>
      </w:r>
      <w:r>
        <w:rPr>
          <w:rFonts w:ascii="Times New Roman"/>
          <w:b w:val="false"/>
          <w:i w:val="false"/>
          <w:color w:val="000000"/>
          <w:sz w:val="28"/>
        </w:rPr>
        <w:t>
      "5. Заказчики вносят изменения и (или) дополнения в годовой план государственных закупок.".</w:t>
      </w:r>
      <w:r>
        <w:br/>
      </w: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1) в статье 1:</w:t>
      </w:r>
      <w:r>
        <w:br/>
      </w:r>
      <w:r>
        <w:rPr>
          <w:rFonts w:ascii="Times New Roman"/>
          <w:b w:val="false"/>
          <w:i w:val="false"/>
          <w:color w:val="000000"/>
          <w:sz w:val="28"/>
        </w:rPr>
        <w:t>
      подпункт 30) изложить в следующей редакции:</w:t>
      </w:r>
      <w:r>
        <w:br/>
      </w:r>
      <w:r>
        <w:rPr>
          <w:rFonts w:ascii="Times New Roman"/>
          <w:b w:val="false"/>
          <w:i w:val="false"/>
          <w:color w:val="000000"/>
          <w:sz w:val="28"/>
        </w:rPr>
        <w:t>
      "30)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w:t>
      </w:r>
      <w:r>
        <w:br/>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электронная регистрация - государственная регистрация прав на недвижимое имущество, осуществляемая на основании электронных копий правоустанавливающих документов, поступающих в информационную систему правового кадастра из единой нотариальной информационной системы автоматически, после нотариального удостоверения сделки;</w:t>
      </w:r>
      <w:r>
        <w:br/>
      </w:r>
      <w:r>
        <w:rPr>
          <w:rFonts w:ascii="Times New Roman"/>
          <w:b w:val="false"/>
          <w:i w:val="false"/>
          <w:color w:val="000000"/>
          <w:sz w:val="28"/>
        </w:rPr>
        <w:t>
      32) электронная копия правоустанавливающего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заверителя.";</w:t>
      </w:r>
      <w:r>
        <w:br/>
      </w:r>
      <w:r>
        <w:rPr>
          <w:rFonts w:ascii="Times New Roman"/>
          <w:b w:val="false"/>
          <w:i w:val="false"/>
          <w:color w:val="000000"/>
          <w:sz w:val="28"/>
        </w:rPr>
        <w:t>
      2) пункт 1 статьи 7 дополнить частью третьей следующего содержания:</w:t>
      </w:r>
      <w:r>
        <w:br/>
      </w:r>
      <w:r>
        <w:rPr>
          <w:rFonts w:ascii="Times New Roman"/>
          <w:b w:val="false"/>
          <w:i w:val="false"/>
          <w:color w:val="000000"/>
          <w:sz w:val="28"/>
        </w:rPr>
        <w:t>
      "Если в информационную систему правового кадастра поступила электронная копия правоустанавливающего документа, то моментом государственной регистрации права на недвижимое имущество является момент подтверждения его возникновения регистрирующим органом путем отправки уведомления о произведенной регистрации.";</w:t>
      </w:r>
      <w:r>
        <w:br/>
      </w:r>
      <w:r>
        <w:rPr>
          <w:rFonts w:ascii="Times New Roman"/>
          <w:b w:val="false"/>
          <w:i w:val="false"/>
          <w:color w:val="000000"/>
          <w:sz w:val="28"/>
        </w:rPr>
        <w:t>
      3) в статье 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Лицо обязано обратиться с заявлением о государственной регистрации не позднее шести месяцев с момента наступления юридического факта, являющегося основанием для возникновения права (обременения права), в том числе нотариального удостоверения договора, вступления в силу решения суда, выдачи иных правоустанавливающих документов, за исключением случаев, предусмотренных пунктами 4 и 5 настоящей статьи.";</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наличии обременений, которые исключают государственную регистрацию права (обременений прав), лицо обязано обратиться с заявлением о государственной регистрации не позднее шести месяцев с момента наступления юридического факта, являющегося основанием для прекращения обременения.";</w:t>
      </w:r>
      <w:r>
        <w:br/>
      </w:r>
      <w:r>
        <w:rPr>
          <w:rFonts w:ascii="Times New Roman"/>
          <w:b w:val="false"/>
          <w:i w:val="false"/>
          <w:color w:val="000000"/>
          <w:sz w:val="28"/>
        </w:rPr>
        <w:t>
      4) пункт 1 статьи 15 изложить в следующей редакции:</w:t>
      </w:r>
      <w:r>
        <w:br/>
      </w:r>
      <w:r>
        <w:rPr>
          <w:rFonts w:ascii="Times New Roman"/>
          <w:b w:val="false"/>
          <w:i w:val="false"/>
          <w:color w:val="000000"/>
          <w:sz w:val="28"/>
        </w:rPr>
        <w:t>
      "1. За исключением случая, предусмотренного пунктом 3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технических паспортов на объекты недвижимости, а также документы регистрирующего органа, относящиеся к данному объекту недвижимости или его правообладателям и бумажные копии электронных документов.";</w:t>
      </w:r>
      <w:r>
        <w:br/>
      </w:r>
      <w:r>
        <w:rPr>
          <w:rFonts w:ascii="Times New Roman"/>
          <w:b w:val="false"/>
          <w:i w:val="false"/>
          <w:color w:val="000000"/>
          <w:sz w:val="28"/>
        </w:rPr>
        <w:t>
      5) пункт 3 статьи 17 изложить в следующей редакции:</w:t>
      </w:r>
      <w:r>
        <w:br/>
      </w:r>
      <w:r>
        <w:rPr>
          <w:rFonts w:ascii="Times New Roman"/>
          <w:b w:val="false"/>
          <w:i w:val="false"/>
          <w:color w:val="000000"/>
          <w:sz w:val="28"/>
        </w:rPr>
        <w:t>
      "3.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по мотивированным запросам адвокатов, правоохранительных, судебных органов, судебных исполнителей по находящимся в производстве уголовным, гражданским, административным делам, налоговых и других государственных органов в соответствии с их компетенцией, установленной законодательством Республики Казахстан, нотариусов, наследников, конкурсных и реабилитационных управляющих в процедурах банкротства, администраторов внешнего наблюдения, ликвидационной комиссии (ликвидатора) принудительно ликвидируемого юридического лица, органов опеки и попечительства.";</w:t>
      </w:r>
      <w:r>
        <w:br/>
      </w:r>
      <w:r>
        <w:rPr>
          <w:rFonts w:ascii="Times New Roman"/>
          <w:b w:val="false"/>
          <w:i w:val="false"/>
          <w:color w:val="000000"/>
          <w:sz w:val="28"/>
        </w:rPr>
        <w:t>
      6) в статье 20:</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Государственная регистрация прав на недвижимое имущество проводится в следующем порядке:";</w:t>
      </w:r>
      <w:r>
        <w:br/>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Электронная регистрация прав на недвижимое имущество проводится в следующем порядке:</w:t>
      </w:r>
      <w:r>
        <w:br/>
      </w:r>
      <w:r>
        <w:rPr>
          <w:rFonts w:ascii="Times New Roman"/>
          <w:b w:val="false"/>
          <w:i w:val="false"/>
          <w:color w:val="000000"/>
          <w:sz w:val="28"/>
        </w:rPr>
        <w:t>
      1) нотариус после удостоверения сделки:</w:t>
      </w:r>
      <w:r>
        <w:br/>
      </w:r>
      <w:r>
        <w:rPr>
          <w:rFonts w:ascii="Times New Roman"/>
          <w:b w:val="false"/>
          <w:i w:val="false"/>
          <w:color w:val="000000"/>
          <w:sz w:val="28"/>
        </w:rPr>
        <w:t>
      направляет правоустанавливающий документ в электронном виде, заверенный его электронной цифровой подписью, из единой нотариальной информационной системы в информационную систему правового кадастра;</w:t>
      </w:r>
      <w:r>
        <w:br/>
      </w:r>
      <w:r>
        <w:rPr>
          <w:rFonts w:ascii="Times New Roman"/>
          <w:b w:val="false"/>
          <w:i w:val="false"/>
          <w:color w:val="000000"/>
          <w:sz w:val="28"/>
        </w:rPr>
        <w:t>
      информирует приобретателя недвижимого имущества:</w:t>
      </w:r>
      <w:r>
        <w:br/>
      </w:r>
      <w:r>
        <w:rPr>
          <w:rFonts w:ascii="Times New Roman"/>
          <w:b w:val="false"/>
          <w:i w:val="false"/>
          <w:color w:val="000000"/>
          <w:sz w:val="28"/>
        </w:rPr>
        <w:t>
      об уникальном номере правоустанавливающего документа, присвоенного единой нотариальной информационной системой;</w:t>
      </w:r>
      <w:r>
        <w:br/>
      </w:r>
      <w:r>
        <w:rPr>
          <w:rFonts w:ascii="Times New Roman"/>
          <w:b w:val="false"/>
          <w:i w:val="false"/>
          <w:color w:val="000000"/>
          <w:sz w:val="28"/>
        </w:rPr>
        <w:t>
      о сумме сбора за государственную регистрацию прав на недвижимое имущество, подлежащую уплате, или об освобождении от уплаты сбора в соответствии с налоговым законодательством;</w:t>
      </w:r>
      <w:r>
        <w:br/>
      </w:r>
      <w:r>
        <w:rPr>
          <w:rFonts w:ascii="Times New Roman"/>
          <w:b w:val="false"/>
          <w:i w:val="false"/>
          <w:color w:val="000000"/>
          <w:sz w:val="28"/>
        </w:rPr>
        <w:t>
      в случае освобождения приобретателя недвижимого имущества от уплаты сбора за государственную регистрацию прав на недвижимое имущество сканирует документ, подтверждающий право на льготу;</w:t>
      </w:r>
      <w:r>
        <w:br/>
      </w:r>
      <w:r>
        <w:rPr>
          <w:rFonts w:ascii="Times New Roman"/>
          <w:b w:val="false"/>
          <w:i w:val="false"/>
          <w:color w:val="000000"/>
          <w:sz w:val="28"/>
        </w:rPr>
        <w:t>
      направляет в информационную систему правового кадастра:</w:t>
      </w:r>
      <w:r>
        <w:br/>
      </w:r>
      <w:r>
        <w:rPr>
          <w:rFonts w:ascii="Times New Roman"/>
          <w:b w:val="false"/>
          <w:i w:val="false"/>
          <w:color w:val="000000"/>
          <w:sz w:val="28"/>
        </w:rPr>
        <w:t>
      электронные адреса в сети Интернет участников сделки при их наличии;</w:t>
      </w:r>
      <w:r>
        <w:br/>
      </w:r>
      <w:r>
        <w:rPr>
          <w:rFonts w:ascii="Times New Roman"/>
          <w:b w:val="false"/>
          <w:i w:val="false"/>
          <w:color w:val="000000"/>
          <w:sz w:val="28"/>
        </w:rPr>
        <w:t>
      электронную копию документа, подтверждающего освобождение лица от уплаты сбора за государственную регистрацию прав на недвижимое имущество;</w:t>
      </w:r>
      <w:r>
        <w:br/>
      </w:r>
      <w:r>
        <w:rPr>
          <w:rFonts w:ascii="Times New Roman"/>
          <w:b w:val="false"/>
          <w:i w:val="false"/>
          <w:color w:val="000000"/>
          <w:sz w:val="28"/>
        </w:rPr>
        <w:t>
      2) правообладатель или его уполномоченный представитель оплачивает сбор за государственную регистрацию через платежный шлюз "электронного правительства" (далее - ПШЭП) любым способом, предусмотренным уполномоченным органом, осуществляющим руководство в сфере информатизации, с обязательным указанием данных плательщика сбора за государственную регистрацию прав на недвижимое имущество и уникального номера правоустанавливающего документа.</w:t>
      </w:r>
      <w:r>
        <w:br/>
      </w:r>
      <w:r>
        <w:rPr>
          <w:rFonts w:ascii="Times New Roman"/>
          <w:b w:val="false"/>
          <w:i w:val="false"/>
          <w:color w:val="000000"/>
          <w:sz w:val="28"/>
        </w:rPr>
        <w:t>
      После произведения уплаты сбора за государственную регистрацию прав на недвижимое имущество реквизиты чека (уникальный код платежа, наименование получателя платежа, код бюджетной классификации,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сбора,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r>
        <w:br/>
      </w:r>
      <w:r>
        <w:rPr>
          <w:rFonts w:ascii="Times New Roman"/>
          <w:b w:val="false"/>
          <w:i w:val="false"/>
          <w:color w:val="000000"/>
          <w:sz w:val="28"/>
        </w:rPr>
        <w:t>
      3) регистрирующий орган:</w:t>
      </w:r>
      <w:r>
        <w:br/>
      </w: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уплату сбора за государственную регистрацию прав на недвижимое имущество, полноту уплаченного сбора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r>
        <w:br/>
      </w: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уплаты сбора за государственную регистрацию прав на недвижимое имущество или об освобождении от уплаты сбора;</w:t>
      </w:r>
      <w:r>
        <w:br/>
      </w: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при наличии, на электронные адреса участников сделки;</w:t>
      </w:r>
      <w:r>
        <w:br/>
      </w: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сбора за государственную регистрацию прав на недвижимое имущество, для хранения в регистрационном деле.";</w:t>
      </w:r>
      <w:r>
        <w:br/>
      </w:r>
      <w:r>
        <w:rPr>
          <w:rFonts w:ascii="Times New Roman"/>
          <w:b w:val="false"/>
          <w:i w:val="false"/>
          <w:color w:val="000000"/>
          <w:sz w:val="28"/>
        </w:rPr>
        <w:t>
      7) статью 21 дополнить пунктом 6 следующего содержания:</w:t>
      </w:r>
      <w:r>
        <w:br/>
      </w:r>
      <w:r>
        <w:rPr>
          <w:rFonts w:ascii="Times New Roman"/>
          <w:b w:val="false"/>
          <w:i w:val="false"/>
          <w:color w:val="000000"/>
          <w:sz w:val="28"/>
        </w:rPr>
        <w:t>
      "6. Положения настоящей статьи не применяются при электронной регистрации прав на недвижимое имущество.";</w:t>
      </w:r>
      <w:r>
        <w:br/>
      </w:r>
      <w:r>
        <w:rPr>
          <w:rFonts w:ascii="Times New Roman"/>
          <w:b w:val="false"/>
          <w:i w:val="false"/>
          <w:color w:val="000000"/>
          <w:sz w:val="28"/>
        </w:rPr>
        <w:t>
      8) в статье 22:</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"Электронная регистрация прав на недвижимое имущество осуществляется без заявления участников сделки.";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законодательством Республики Казахстан,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r>
        <w:br/>
      </w:r>
      <w:r>
        <w:rPr>
          <w:rFonts w:ascii="Times New Roman"/>
          <w:b w:val="false"/>
          <w:i w:val="false"/>
          <w:color w:val="000000"/>
          <w:sz w:val="28"/>
        </w:rPr>
        <w:t>
      Если брачным договором установлен режим долевой или раздельной собственности на недвижимое имущество супругов, то в регистрирующий орган предоставляется брачный договор.";</w:t>
      </w:r>
      <w:r>
        <w:br/>
      </w:r>
      <w:r>
        <w:rPr>
          <w:rFonts w:ascii="Times New Roman"/>
          <w:b w:val="false"/>
          <w:i w:val="false"/>
          <w:color w:val="000000"/>
          <w:sz w:val="28"/>
        </w:rPr>
        <w:t>
      9) в статье 23: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Государственная регистрация прав на недвижимое имущество (обременении таких прав) должна быть произведена в течение пятнадцати рабочих дней с момента поступления заявления в регистрирующий орган, за исключением случаев, предусмотренных пунктами 1-1, 2 и 3 настоящей статьи.";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Электронная регистрация прав на недвижимое имущество должна быть произведена не позднее дня, следующего за днем поступления в информационную систему правового кадастра подтверждения об уплате сбора за государственную регистрацию прав на недвижимое имущество или об освобождении от уплаты сбора.";</w:t>
      </w:r>
      <w:r>
        <w:br/>
      </w:r>
      <w:r>
        <w:rPr>
          <w:rFonts w:ascii="Times New Roman"/>
          <w:b w:val="false"/>
          <w:i w:val="false"/>
          <w:color w:val="000000"/>
          <w:sz w:val="28"/>
        </w:rPr>
        <w:t>
      10) в статье 24:</w:t>
      </w:r>
      <w:r>
        <w:br/>
      </w:r>
      <w:r>
        <w:rPr>
          <w:rFonts w:ascii="Times New Roman"/>
          <w:b w:val="false"/>
          <w:i w:val="false"/>
          <w:color w:val="000000"/>
          <w:sz w:val="28"/>
        </w:rPr>
        <w:t>
      пункт 2 дополнить частью третьей следующего содержания:</w:t>
      </w:r>
      <w:r>
        <w:br/>
      </w:r>
      <w:r>
        <w:rPr>
          <w:rFonts w:ascii="Times New Roman"/>
          <w:b w:val="false"/>
          <w:i w:val="false"/>
          <w:color w:val="000000"/>
          <w:sz w:val="28"/>
        </w:rPr>
        <w:t>
      "Электронные копии правоустанавливающих документов могут не содержать подписей сторон и подлежат обязательному удостоверению электронной цифровой подписью нотариуса.";</w:t>
      </w:r>
      <w:r>
        <w:br/>
      </w:r>
      <w:r>
        <w:rPr>
          <w:rFonts w:ascii="Times New Roman"/>
          <w:b w:val="false"/>
          <w:i w:val="false"/>
          <w:color w:val="000000"/>
          <w:sz w:val="28"/>
        </w:rPr>
        <w:t>
      пункт 6 дополнить частью третьей следующего содержания:</w:t>
      </w:r>
      <w:r>
        <w:br/>
      </w:r>
      <w:r>
        <w:rPr>
          <w:rFonts w:ascii="Times New Roman"/>
          <w:b w:val="false"/>
          <w:i w:val="false"/>
          <w:color w:val="000000"/>
          <w:sz w:val="28"/>
        </w:rPr>
        <w:t>
      "Брачный договор предоставляется в двух экземплярах, один из которых является подлинником или нотариально удостоверенной копией.";</w:t>
      </w:r>
      <w:r>
        <w:br/>
      </w:r>
      <w:r>
        <w:rPr>
          <w:rFonts w:ascii="Times New Roman"/>
          <w:b w:val="false"/>
          <w:i w:val="false"/>
          <w:color w:val="000000"/>
          <w:sz w:val="28"/>
        </w:rPr>
        <w:t>
      пункт 8 дополнить частью второй следующего содержания:</w:t>
      </w:r>
      <w:r>
        <w:br/>
      </w:r>
      <w:r>
        <w:rPr>
          <w:rFonts w:ascii="Times New Roman"/>
          <w:b w:val="false"/>
          <w:i w:val="false"/>
          <w:color w:val="000000"/>
          <w:sz w:val="28"/>
        </w:rPr>
        <w:t>
      "При электронной регистрации доверенность в регистрирующий орган не представляется.";</w:t>
      </w:r>
      <w:r>
        <w:br/>
      </w:r>
      <w:r>
        <w:rPr>
          <w:rFonts w:ascii="Times New Roman"/>
          <w:b w:val="false"/>
          <w:i w:val="false"/>
          <w:color w:val="000000"/>
          <w:sz w:val="28"/>
        </w:rPr>
        <w:t>
      11) в статье 25:</w:t>
      </w:r>
      <w:r>
        <w:br/>
      </w:r>
      <w:r>
        <w:rPr>
          <w:rFonts w:ascii="Times New Roman"/>
          <w:b w:val="false"/>
          <w:i w:val="false"/>
          <w:color w:val="000000"/>
          <w:sz w:val="28"/>
        </w:rPr>
        <w:t>
      пункт 1 дополнить подпунктом 7) следующего содержания:</w:t>
      </w:r>
      <w:r>
        <w:br/>
      </w:r>
      <w:r>
        <w:rPr>
          <w:rFonts w:ascii="Times New Roman"/>
          <w:b w:val="false"/>
          <w:i w:val="false"/>
          <w:color w:val="000000"/>
          <w:sz w:val="28"/>
        </w:rPr>
        <w:t>
      "7) при наличии обременений, которые исключают государственную регистрацию права (обременений прав).";</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r>
        <w:br/>
      </w:r>
      <w:r>
        <w:rPr>
          <w:rFonts w:ascii="Times New Roman"/>
          <w:b w:val="false"/>
          <w:i w:val="false"/>
          <w:color w:val="000000"/>
          <w:sz w:val="28"/>
        </w:rPr>
        <w:t>
      12) в статье 27:</w:t>
      </w:r>
      <w:r>
        <w:br/>
      </w:r>
      <w:r>
        <w:rPr>
          <w:rFonts w:ascii="Times New Roman"/>
          <w:b w:val="false"/>
          <w:i w:val="false"/>
          <w:color w:val="000000"/>
          <w:sz w:val="28"/>
        </w:rPr>
        <w:t>
      в пункте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r>
        <w:br/>
      </w:r>
      <w:r>
        <w:rPr>
          <w:rFonts w:ascii="Times New Roman"/>
          <w:b w:val="false"/>
          <w:i w:val="false"/>
          <w:color w:val="000000"/>
          <w:sz w:val="28"/>
        </w:rPr>
        <w:t>
      дополнить подпунктами 6), 7) следующего содержания:</w:t>
      </w:r>
      <w:r>
        <w:br/>
      </w:r>
      <w:r>
        <w:rPr>
          <w:rFonts w:ascii="Times New Roman"/>
          <w:b w:val="false"/>
          <w:i w:val="false"/>
          <w:color w:val="000000"/>
          <w:sz w:val="28"/>
        </w:rPr>
        <w:t>
      "6) при неполной уплате сбора за государственную регистрацию прав на недвижимое имущество;</w:t>
      </w:r>
      <w:r>
        <w:br/>
      </w: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уплате сбора за государственную регистрацию прав на недвижимое имущество или об освобождении лица от уплаты сбора.";</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Электронная регистрация не приостанавливается по основаниям, указанным в подпунктах 3) и 5) пункта 1 настоящей статьи.";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r>
        <w:br/>
      </w:r>
      <w:r>
        <w:rPr>
          <w:rFonts w:ascii="Times New Roman"/>
          <w:b w:val="false"/>
          <w:i w:val="false"/>
          <w:color w:val="000000"/>
          <w:sz w:val="28"/>
        </w:rPr>
        <w:t>
      В случае электронной регистрации указанное уведомление, заверенное электронной цифровой подписью регистрирующего органа, направляется в единую нотариальную информационную систему, а также, при наличии, на электронные адреса участников сделки.</w:t>
      </w:r>
      <w:r>
        <w:br/>
      </w:r>
      <w:r>
        <w:rPr>
          <w:rFonts w:ascii="Times New Roman"/>
          <w:b w:val="false"/>
          <w:i w:val="false"/>
          <w:color w:val="000000"/>
          <w:sz w:val="28"/>
        </w:rPr>
        <w:t>
      Копия письменного уведомления о приостановлении регистрации и бумажная копия электронного уведомления подлежат хранению в регистрационном деле.";</w:t>
      </w:r>
      <w:r>
        <w:br/>
      </w:r>
      <w:r>
        <w:rPr>
          <w:rFonts w:ascii="Times New Roman"/>
          <w:b w:val="false"/>
          <w:i w:val="false"/>
          <w:color w:val="000000"/>
          <w:sz w:val="28"/>
        </w:rPr>
        <w:t>
      13) в статье 31:</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Отказ в государственной регистрации осуществляется в следующих случаях:";</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при представлении заявителем неполного пакета документов, необходимых для государственной регистрации в соответствии со статьей 21 настоящего Закона, если необходимые документы не были предоставлены при приостановлении государственной регистрации;".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Основание отказа в регистрации, указанное в подпункте 2) пункта 1 настоящей статьи, не применяется при электронной регистрации прав на недвижимое имущество.";</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отказе в государственной регистрации 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r>
        <w:br/>
      </w:r>
      <w:r>
        <w:rPr>
          <w:rFonts w:ascii="Times New Roman"/>
          <w:b w:val="false"/>
          <w:i w:val="false"/>
          <w:color w:val="000000"/>
          <w:sz w:val="28"/>
        </w:rPr>
        <w:t>
      В случае электронной регистрации указанное уведомление, заверенное электронной цифровой подписью регистрирующего органа, направляется в единую нотариальную информационную систему, а также, при наличии, на электронные адреса участников сделки.</w:t>
      </w:r>
      <w:r>
        <w:br/>
      </w:r>
      <w:r>
        <w:rPr>
          <w:rFonts w:ascii="Times New Roman"/>
          <w:b w:val="false"/>
          <w:i w:val="false"/>
          <w:color w:val="000000"/>
          <w:sz w:val="28"/>
        </w:rPr>
        <w:t>
      Копии письменного уведомления об отказе в регистрации и других документов, представленных заявителем в регистрирующий орган, а также бумажная копия электронного уведомления об отказе в регистрации подлежат хранению в регистрационном деле.";</w:t>
      </w:r>
      <w:r>
        <w:br/>
      </w:r>
      <w:r>
        <w:rPr>
          <w:rFonts w:ascii="Times New Roman"/>
          <w:b w:val="false"/>
          <w:i w:val="false"/>
          <w:color w:val="000000"/>
          <w:sz w:val="28"/>
        </w:rPr>
        <w:t>
      14) в статье 34: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за исключением электронной регистрации.";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Электронная регистрация прав на недвижимое имущество подтверждается путем отправки в единую нотариальную информационную систему, а также, при наличии, на электронные адреса участников сделки, уведомления о произведенной регистрации, заверенного электронной цифровой подписью регистрирующего органа.";</w:t>
      </w:r>
      <w:r>
        <w:br/>
      </w:r>
      <w:r>
        <w:rPr>
          <w:rFonts w:ascii="Times New Roman"/>
          <w:b w:val="false"/>
          <w:i w:val="false"/>
          <w:color w:val="000000"/>
          <w:sz w:val="28"/>
        </w:rPr>
        <w:t>
      15) пункт 1 статьи 36 дополнить частью второй следующего содержания:</w:t>
      </w:r>
      <w:r>
        <w:br/>
      </w:r>
      <w:r>
        <w:rPr>
          <w:rFonts w:ascii="Times New Roman"/>
          <w:b w:val="false"/>
          <w:i w:val="false"/>
          <w:color w:val="000000"/>
          <w:sz w:val="28"/>
        </w:rPr>
        <w:t>
      "Если в регистрационном деле имеется только бумажная копия электронного документа, дубликат правоустанавливающего документа выдается нотариусом.".</w:t>
      </w:r>
      <w:r>
        <w:br/>
      </w: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ст.2; № 11, ст. 102; </w:t>
      </w:r>
      <w:r>
        <w:rPr>
          <w:rFonts w:ascii="Times New Roman"/>
          <w:b/>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w:t>
      </w:r>
      <w:r>
        <w:br/>
      </w:r>
      <w:r>
        <w:rPr>
          <w:rFonts w:ascii="Times New Roman"/>
          <w:b w:val="false"/>
          <w:i w:val="false"/>
          <w:color w:val="000000"/>
          <w:sz w:val="28"/>
        </w:rPr>
        <w:t>
      подпункт 1) пункта 2 статьи 20 изложить в следующей редакции:</w:t>
      </w:r>
      <w:r>
        <w:br/>
      </w:r>
      <w:r>
        <w:rPr>
          <w:rFonts w:ascii="Times New Roman"/>
          <w:b w:val="false"/>
          <w:i w:val="false"/>
          <w:color w:val="000000"/>
          <w:sz w:val="28"/>
        </w:rPr>
        <w:t>
      "1) направляет в течение трех рабочих дней со дня окончания проверки субъектам, предоставляющим специальные социальные услуги, обязательные для исполнения предписания об устранении нарушений;".</w:t>
      </w:r>
      <w:r>
        <w:br/>
      </w: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w:t>
      </w:r>
      <w:r>
        <w:br/>
      </w:r>
      <w:r>
        <w:rPr>
          <w:rFonts w:ascii="Times New Roman"/>
          <w:b w:val="false"/>
          <w:i w:val="false"/>
          <w:color w:val="000000"/>
          <w:sz w:val="28"/>
        </w:rPr>
        <w:t>
      часть вторую пункта 4 статьи 10 изложить в следующей редакции:</w:t>
      </w:r>
      <w:r>
        <w:br/>
      </w:r>
      <w:r>
        <w:rPr>
          <w:rFonts w:ascii="Times New Roman"/>
          <w:b w:val="false"/>
          <w:i w:val="false"/>
          <w:color w:val="000000"/>
          <w:sz w:val="28"/>
        </w:rPr>
        <w:t>
      "Уполномоченный орган в течение двух календарных дней выясняет обстоятельства их пребывания на территории Республики Казахстан и регистрирует ходатайство о присвоении статуса беженца.".</w:t>
      </w:r>
      <w:r>
        <w:br/>
      </w: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w:t>
      </w:r>
      <w:r>
        <w:br/>
      </w:r>
      <w:r>
        <w:rPr>
          <w:rFonts w:ascii="Times New Roman"/>
          <w:b w:val="false"/>
          <w:i w:val="false"/>
          <w:color w:val="000000"/>
          <w:sz w:val="28"/>
        </w:rPr>
        <w:t>
      1 статью 41 изложить в следующей редакции:</w:t>
      </w:r>
      <w:r>
        <w:br/>
      </w:r>
      <w:r>
        <w:rPr>
          <w:rFonts w:ascii="Times New Roman"/>
          <w:b w:val="false"/>
          <w:i w:val="false"/>
          <w:color w:val="000000"/>
          <w:sz w:val="28"/>
        </w:rPr>
        <w:t>
      "Статья 41. Отложение исполнительных действий</w:t>
      </w:r>
      <w:r>
        <w:br/>
      </w:r>
      <w:r>
        <w:rPr>
          <w:rFonts w:ascii="Times New Roman"/>
          <w:b w:val="false"/>
          <w:i w:val="false"/>
          <w:color w:val="000000"/>
          <w:sz w:val="28"/>
        </w:rPr>
        <w:t>
      При наличии обстоятельств, препятствующих совершению исполнительных действий, судебный исполнитель откладывает их на срок до десяти дней по заявлению должника, согласованному с взыскателям или по заявлению взыскателя, о чем выносится соответствующее постановление, которое для государственных судебных исполнителей утверждается руководителем территориального отдела. Об отложении исполнительных действий судебный исполнитель обязан уведомить взыскателя и должника, а также их представителей в случае их участия в исполнительном производстве.";</w:t>
      </w:r>
      <w:r>
        <w:br/>
      </w:r>
      <w:r>
        <w:rPr>
          <w:rFonts w:ascii="Times New Roman"/>
          <w:b w:val="false"/>
          <w:i w:val="false"/>
          <w:color w:val="000000"/>
          <w:sz w:val="28"/>
        </w:rPr>
        <w:t>
      2) в статье 48:</w:t>
      </w:r>
      <w:r>
        <w:br/>
      </w:r>
      <w:r>
        <w:rPr>
          <w:rFonts w:ascii="Times New Roman"/>
          <w:b w:val="false"/>
          <w:i w:val="false"/>
          <w:color w:val="000000"/>
          <w:sz w:val="28"/>
        </w:rPr>
        <w:t>
      в пункте 3:</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постановление прокурора возвращается прокурору;";</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Исполнительные документы о взыскании в пользу государства по уголовным делам возвращаются в суд.";</w:t>
      </w:r>
      <w:r>
        <w:br/>
      </w:r>
      <w:r>
        <w:rPr>
          <w:rFonts w:ascii="Times New Roman"/>
          <w:b w:val="false"/>
          <w:i w:val="false"/>
          <w:color w:val="000000"/>
          <w:sz w:val="28"/>
        </w:rPr>
        <w:t>
      пункт 4 исключить;</w:t>
      </w:r>
      <w:r>
        <w:br/>
      </w:r>
      <w:r>
        <w:rPr>
          <w:rFonts w:ascii="Times New Roman"/>
          <w:b w:val="false"/>
          <w:i w:val="false"/>
          <w:color w:val="000000"/>
          <w:sz w:val="28"/>
        </w:rPr>
        <w:t>
      3) пункт 2 статьи 95 исключить;</w:t>
      </w:r>
      <w:r>
        <w:br/>
      </w:r>
      <w:r>
        <w:rPr>
          <w:rFonts w:ascii="Times New Roman"/>
          <w:b w:val="false"/>
          <w:i w:val="false"/>
          <w:color w:val="000000"/>
          <w:sz w:val="28"/>
        </w:rPr>
        <w:t>
      4) подпункт 5) статьи 98 изложить в следующей редакции:</w:t>
      </w:r>
      <w:r>
        <w:br/>
      </w:r>
      <w:r>
        <w:rPr>
          <w:rFonts w:ascii="Times New Roman"/>
          <w:b w:val="false"/>
          <w:i w:val="false"/>
          <w:color w:val="000000"/>
          <w:sz w:val="28"/>
        </w:rPr>
        <w:t>
      "5) пособия по случаю рождения ребенка, пособия на содержание несовершеннолетних детей, а также пособия, выплачиваемые пенсионерам и инвалидам I группы;";</w:t>
      </w:r>
      <w:r>
        <w:br/>
      </w:r>
      <w:r>
        <w:rPr>
          <w:rFonts w:ascii="Times New Roman"/>
          <w:b w:val="false"/>
          <w:i w:val="false"/>
          <w:color w:val="000000"/>
          <w:sz w:val="28"/>
        </w:rPr>
        <w:t>
      5) пункт 2 статьи 140 изложить в следующей редакции:</w:t>
      </w:r>
      <w:r>
        <w:br/>
      </w:r>
      <w:r>
        <w:rPr>
          <w:rFonts w:ascii="Times New Roman"/>
          <w:b w:val="false"/>
          <w:i w:val="false"/>
          <w:color w:val="000000"/>
          <w:sz w:val="28"/>
        </w:rPr>
        <w:t>
      "2. Частным судебным исполнителем не может быть лицо: признанное в установленном законом Республики Казахстан порядке недееспособным или ограниченно дееспособным; на которое в течение трех лет до назначения на должность частного судебного исполнителя за совершение коррупционного правонарушения налагалось в судебном порядке административное взыскание;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судов и органов юстиции; имеющее непогашенную или неснятую в установленном законом порядке судимость; являющееся должником по исполнительному производству, за исключением лица, являющегося должником по исполнительному производству о взыскании периодических платежей и имеющего задолженность по периодическому взысканию более трех месяцев; а также лишенное лицензии на право занятия деятельностью частного судебного исполнителя.".</w:t>
      </w:r>
      <w:r>
        <w:br/>
      </w: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w:t>
      </w:r>
      <w:r>
        <w:br/>
      </w:r>
      <w:r>
        <w:rPr>
          <w:rFonts w:ascii="Times New Roman"/>
          <w:b w:val="false"/>
          <w:i w:val="false"/>
          <w:color w:val="000000"/>
          <w:sz w:val="28"/>
        </w:rPr>
        <w:t>
      статью 106 дополнить пунктом 5 следующего содержания:</w:t>
      </w:r>
      <w:r>
        <w:br/>
      </w:r>
      <w:r>
        <w:rPr>
          <w:rFonts w:ascii="Times New Roman"/>
          <w:b w:val="false"/>
          <w:i w:val="false"/>
          <w:color w:val="000000"/>
          <w:sz w:val="28"/>
        </w:rPr>
        <w:t>
      "5. В службу авиационной безопасности не принимаются лица, имеющие судимость, которая на момент принятия на работу не погашена или не снята в установленном законом порядке.".</w:t>
      </w:r>
      <w:r>
        <w:br/>
      </w: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центров обслуживания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пункты 2 и 3 статьи 138 изложить в следующей редакции:</w:t>
      </w:r>
      <w:r>
        <w:br/>
      </w: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r>
        <w:br/>
      </w: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r>
        <w:br/>
      </w: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w:t>
      </w:r>
      <w:r>
        <w:br/>
      </w: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опубликованный в газетах "Егемен Қазақстан" и "Казахстанская правда" 6 августа 2011 года:</w:t>
      </w:r>
      <w:r>
        <w:br/>
      </w:r>
      <w:r>
        <w:rPr>
          <w:rFonts w:ascii="Times New Roman"/>
          <w:b w:val="false"/>
          <w:i w:val="false"/>
          <w:color w:val="000000"/>
          <w:sz w:val="28"/>
        </w:rPr>
        <w:t>
      подпункт 4) статьи 8 изложить в следующей редакции:</w:t>
      </w:r>
      <w:r>
        <w:br/>
      </w:r>
      <w:r>
        <w:rPr>
          <w:rFonts w:ascii="Times New Roman"/>
          <w:b w:val="false"/>
          <w:i w:val="false"/>
          <w:color w:val="000000"/>
          <w:sz w:val="28"/>
        </w:rPr>
        <w:t>
      "4) определяет порядок документирования и регистрации населения;".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подпунктов 2)-4) пункта 5 статьи 1, которые вводятся в действие с 1 января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