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ae992" w14:textId="7fae9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22 октября 2010 года № 1098 "Об утверждении размеров поощрений за высокие результаты членов национальных сборных команд Республики Казахстан на международных соревнованиях"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сентября 2011 года № 1097. Утратило силу постановлением Правительства Республики Казахстан от 19 декабря 2014 года № 1345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19.12.2014 </w:t>
      </w:r>
      <w:r>
        <w:rPr>
          <w:rFonts w:ascii="Times New Roman"/>
          <w:b w:val="false"/>
          <w:i w:val="false"/>
          <w:color w:val="ff0000"/>
          <w:sz w:val="28"/>
        </w:rPr>
        <w:t>№ 1345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государственной поддержки и стимулирования спортсменов сборных команд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октября 2010 года № 1098 "Об утверждении размеров поощрений за высокие результаты членов национальных сборных команд Республики Казахстан на международных соревнованиях" (САПП Республики Казахстан, 2010 г., № 37, ст. 553)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спортсменам за высокие результаты на международных соревнованиях по олимпийским видам спорта, а также по видам спорта, включенным в программы Азиатских игр, размеры поощрений (однократно) по итогам выступлений в размере, эквивалентном в тенге: на чемпионатах мира: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золотую медаль - 15000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серебряную медаль - 7000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бронзовую медаль - 5000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летних, зимних Азиатских играх: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золотую медаль - 10000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серебряную медаль - 5000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бронзовую медаль - 3000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тренерам, обеспечившим подготовку спортсменов, показавших высокие результаты на международных соревнованиях по олимпийским видам спорта, а также по видам спорта, включенным в программы Азиатских игр, размеры поощрений (однократно) по итогам выступлений в размере, эквивалентном в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чемпионатах мира: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золотую медаль - 10000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серебряную медаль - 5000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бронзовую медаль - 3000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летних, зимних Азиатских играх: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золотую медаль - 5000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серебряную медаль - 3000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бронзовую медаль - 2000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спортсменам за высокие результаты на универсиадах размеры поощрений (однократно) по итогам выступлений в размере, эквивалентном в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золотую медаль - 3500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серебряную медаль - 2100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бронзовую медаль - 700 долларов США".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