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0b15" w14:textId="6350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января 2005 года № 14 "Об утверждении Положения Агентства Республики Казахстан по управлению земельными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1087. Утратило силу постановлением Правительства Республики Казахстан от 8 февраля 2013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2005 года № 14 "Об утверждении Положения Агентства Республики Казахстан по управлению земельными ресурсами" (САПП Республики Казахстан, 2005 года, № 1, ст.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управлению земельными ресурсами,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разработку и утверждение нормативных правовых актов и нормативных документов, методик по землеустройству, государственному земельному кадастру и мониторингу земель;";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разработку и утверждение отраслевой системы поощрения;";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разработку и утверждение нормативных правовых актов и технических требований к производству геодезических и картографических работ;";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подготовка и предъявление исков в суд по вопросам, указанным в подпункте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"49-1) согласование предложений местного исполнительного органа области, города республиканского значения, столицы по вопросам предоставления земельных участков сельскохозяйственного назначения иностранцам, лицам без гражданства и иностранным юридическим лицам;";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52) слово "картографии." заменить словом "картографии;";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53) и 54)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"53) реализация государственной гендерной политики в сфере управления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обеспечение защиты прав потребителей при оказании государственных услуг Агентством в пределах своей компетенции.".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