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68fd" w14:textId="5d56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 "Об утверждении перечня акционерных обществ и хозяйствующих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2011 года № 1078.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постановлением, дополнить строкой, порядковый номер 95,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519"/>
        <w:gridCol w:w="79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Innоvations»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«Астана - новый город»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