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12ff" w14:textId="cbd12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сентября 2011 года № 1076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изменения, которые вносятся в некоторые решения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сентября 2011 года № 1076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p>
      <w:pPr>
        <w:spacing w:after="0"/>
        <w:ind w:left="0"/>
        <w:jc w:val="both"/>
      </w:pPr>
      <w:bookmarkStart w:name="z6" w:id="3"/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"город Астана":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21-41,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"21-41. АО "Национальное агентство по развитию местного содержания "NADLoC";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"город Алматы":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123-4,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индустрии и новых технологий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237-34,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"237-34. АО "Национальное агентство по развитию местного содержания "NADLoC";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"Комитету промышленности Министерства индустрии и новых технологий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283,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19.03.2012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