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95d0" w14:textId="baa9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2011 года № 1075. Утратило силу постановлением Правительства Республики Казахстан от 24 мая 2018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1339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(САПП Республики Казахстан, 2008 г., № 49 ст. 556)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7-1, 8, 9, 10-1, 11, 12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6"/>
        <w:gridCol w:w="3799"/>
        <w:gridCol w:w="4975"/>
      </w:tblGrid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исполнению судебных актов Министерства юстиции Республики Казахстан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исполнению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 постановления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 принудительном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исполнении)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их территориальными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центральными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 их территориальными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на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безвозмездно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перешедшего в 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в республиканскую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 транспортных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в таможенном режиме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пользу государства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информации о недрах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 по искам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возмещении вреда,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природопользователей по искам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возмещении вреда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</w:tr>
      <w:tr>
        <w:trPr>
          <w:trHeight w:val="30" w:hRule="atLeast"/>
        </w:trPr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изъятии сельскохозяйственных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лесных угодий для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 целях, не 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ведением сельского и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Национальном Банке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государственных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на счетах в банках второго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местным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областей,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банкам-заемщикам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финансовым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финансовым агентствам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до 2005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требованиям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эмиссионных ценных бумаг,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на организованном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ценных бумаг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участкам, 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или взыскания незаконно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полученного имущества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незаконно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услуг лицам,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функций,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бюджетным кредитам (займам),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бюджетным кредитам (займам),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специализированным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иностранным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государствам, физическим лицам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3212"/>
        <w:gridCol w:w="4105"/>
      </w:tblGrid>
      <w:tr>
        <w:trPr>
          <w:trHeight w:val="30" w:hRule="atLeast"/>
        </w:trPr>
        <w:tc>
          <w:tcPr>
            <w:tcW w:w="4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за полученные товары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государственных резервов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сверхнормативных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ценностей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материального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779"/>
        <w:gridCol w:w="9980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местным исполнительным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областей,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банкам-заемщикам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банкам-заемщикам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внутренних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финансовым агентствам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внешних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до 2005 года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источников юридическим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до 2005 года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правительственных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юридическим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полученного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 в пользу государства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погашения задолженности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кредитам,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бюджетным средствам, направленным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исполнение обязательств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бюджета областей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столицы)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