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05d" w14:textId="11d1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2011 года №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Центра судебной медицины по проспекту КабанбаЙ Батыра в г. Астане" цифры "303 519" заменить цифрами "268 945";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13"/>
        <w:gridCol w:w="353"/>
        <w:gridCol w:w="393"/>
        <w:gridCol w:w="8113"/>
        <w:gridCol w:w="1393"/>
        <w:gridCol w:w="1373"/>
        <w:gridCol w:w="1493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 медицины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проспекту Кабанбай Батыра в г. Астана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3"/>
        <w:gridCol w:w="313"/>
        <w:gridCol w:w="313"/>
        <w:gridCol w:w="8513"/>
        <w:gridCol w:w="1253"/>
        <w:gridCol w:w="1433"/>
        <w:gridCol w:w="12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скорректированной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 Центра судебной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проспекту КабанбаЙ Батыра в г. Астана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"3 600 302" заменить цифрами "3 605 206";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"499 698" заменить цифрами "494 794".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