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53cb" w14:textId="4d25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главы Постоянного представительства Постоянного секретариата Межправительственной комиссии ТРАСЕКА в Республике Казахстан (Национального секретаря)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2011 года № 1069. Утратило силу постановлением Правительства Республики Казахстан от 12 мая 2017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12.05.2017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многостороннего соглашения о международном транспорте по развитию коридора Европа - Кавказ - Азия от 8 сентября 1998 года и Положением о Постоянном секретариате Межправительственной комиссии ТРАСЕКА, утвержденным Межправительственной комиссией ТРАСЕКА 13 октября 2010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советника Генерального директора Республиканского государственного предприятия "Актауский международный морской торговый порт" Садуова Марата Темербулатовича главой Постоянного представительства Постоянного секретариата Межправительственной комиссии ТРАСЕКА в Республике Казахстан (Национальным секретарем).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иностранных дел Республики Казахстан уведомить Постоянный секретариат Межправительственной комиссии ТРАСЕКА о принятом решении.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2005 года № 869 "О назначении главы Постоянного представительства Постоянного секретариата Межправительственной комиссии ТРАСЕКА в Республике Казахстан (Национального секретаря)".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