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a305" w14:textId="f00a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"Информационно-аналитический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2011 года № 1063.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"Информационно-аналитический центр" (далее -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выполнение исследований и реализацию актуальных проектов по вопросам развития образования, подготовку рекомендаций по совершенствованию образовательной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формирование уставного капитала Общества в размере 75600000 (семьдесят пять миллионов шестьсот тысяч) тенге за счет средств,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2011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образования и науки Республики Казахстан обеспечить утверждение устава Общества и его государственную регистрацию в органах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передать Министерству образования и науки Республики Казахстан права владения и пользования государственным пакетом акций Общества;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2011 года № 1063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21-135, следующего содержания: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"21-135. АО "Информационно-аналитический центр".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 строкой, порядковый номер 222-33-8,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"222-33-8. АО "Информационно-аналитический центр".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