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6f8b" w14:textId="6496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судна, в том числе маломерного судна, и прав на него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2011 года № 1058.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соответствии с Законом РК от 29.09.2014 г. № 239-V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23 января 2015 года № 51.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судна, в том числе маломерного судна, и прав на него.</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2011 года № 1058</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государственной регистрации судна, в том числе</w:t>
      </w:r>
      <w:r>
        <w:br/>
      </w:r>
      <w:r>
        <w:rPr>
          <w:rFonts w:ascii="Times New Roman"/>
          <w:b/>
          <w:i w:val="false"/>
          <w:color w:val="000000"/>
        </w:rPr>
        <w:t>
маломерного судна, и прав на него</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государственной регистрации судна, в том числе маломерного судна, и прав на него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(далее - Закон) и определяют порядок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судна внутреннего водного плавания и судна плавания "река - море", а также маломерного судна, и прав на них.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самоходное маломерное судно - маломерное судно, приводимое в движение механической установкой, а также парусное;</w:t>
      </w:r>
      <w:r>
        <w:br/>
      </w:r>
      <w:r>
        <w:rPr>
          <w:rFonts w:ascii="Times New Roman"/>
          <w:b w:val="false"/>
          <w:i w:val="false"/>
          <w:color w:val="000000"/>
          <w:sz w:val="28"/>
        </w:rPr>
        <w:t>
</w:t>
      </w:r>
      <w:r>
        <w:rPr>
          <w:rFonts w:ascii="Times New Roman"/>
          <w:b w:val="false"/>
          <w:i w:val="false"/>
          <w:color w:val="000000"/>
          <w:sz w:val="28"/>
        </w:rPr>
        <w:t>
      2) несамоходное маломерное судно - маломерное судно, не имеющее механической установки для самостоятельного движения.</w:t>
      </w:r>
      <w:r>
        <w:br/>
      </w:r>
      <w:r>
        <w:rPr>
          <w:rFonts w:ascii="Times New Roman"/>
          <w:b w:val="false"/>
          <w:i w:val="false"/>
          <w:color w:val="000000"/>
          <w:sz w:val="28"/>
        </w:rPr>
        <w:t>
</w:t>
      </w:r>
      <w:r>
        <w:rPr>
          <w:rFonts w:ascii="Times New Roman"/>
          <w:b w:val="false"/>
          <w:i w:val="false"/>
          <w:color w:val="000000"/>
          <w:sz w:val="28"/>
        </w:rPr>
        <w:t>
      3. За государственную регистрацию (перерегистрацию) судна, в том числе маломерного судна, а также при получении дубликата документа, удостоверяющего государственную регистрацию судна, в том числе маломерного судна, взимается сбор в порядке и размере, которые установлены </w:t>
      </w:r>
      <w:r>
        <w:rPr>
          <w:rFonts w:ascii="Times New Roman"/>
          <w:b w:val="false"/>
          <w:i w:val="false"/>
          <w:color w:val="000000"/>
          <w:sz w:val="28"/>
        </w:rPr>
        <w:t>налоговым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размерах, установленных </w:t>
      </w:r>
      <w:r>
        <w:rPr>
          <w:rFonts w:ascii="Times New Roman"/>
          <w:b w:val="false"/>
          <w:i w:val="false"/>
          <w:color w:val="000000"/>
          <w:sz w:val="28"/>
        </w:rPr>
        <w:t>налоговым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За государственную регистрацию ипотеки маломерного судна и выдачу дубликата свидетельства о государственной регистрации ипотеки маломерного судна взимается сбор в порядке и размере, которые установлены </w:t>
      </w:r>
      <w:r>
        <w:rPr>
          <w:rFonts w:ascii="Times New Roman"/>
          <w:b w:val="false"/>
          <w:i w:val="false"/>
          <w:color w:val="000000"/>
          <w:sz w:val="28"/>
        </w:rPr>
        <w:t>налоговым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4-1 в соответствии с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
    <w:bookmarkStart w:name="z288" w:id="4"/>
    <w:p>
      <w:pPr>
        <w:spacing w:after="0"/>
        <w:ind w:left="0"/>
        <w:jc w:val="left"/>
      </w:pPr>
      <w:r>
        <w:rPr>
          <w:rFonts w:ascii="Times New Roman"/>
          <w:b/>
          <w:i w:val="false"/>
          <w:color w:val="000000"/>
        </w:rPr>
        <w:t xml:space="preserve"> 
2. Государственная регистрация судна и прав на него</w:t>
      </w:r>
    </w:p>
    <w:bookmarkEnd w:id="4"/>
    <w:bookmarkStart w:name="z289" w:id="5"/>
    <w:p>
      <w:pPr>
        <w:spacing w:after="0"/>
        <w:ind w:left="0"/>
        <w:jc w:val="both"/>
      </w:pP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Иностранное судно, арендованное без экипажа (бербоут-чартер) казахстанским лицом, которому временно предоставлено право плавания под Государственным флагом Республики Казахстан, регистрируется в </w:t>
      </w:r>
      <w:r>
        <w:rPr>
          <w:rFonts w:ascii="Times New Roman"/>
          <w:b w:val="false"/>
          <w:i w:val="false"/>
          <w:color w:val="000000"/>
          <w:sz w:val="28"/>
        </w:rPr>
        <w:t>Реестре</w:t>
      </w:r>
      <w:r>
        <w:rPr>
          <w:rFonts w:ascii="Times New Roman"/>
          <w:b w:val="false"/>
          <w:i w:val="false"/>
          <w:color w:val="000000"/>
          <w:sz w:val="28"/>
        </w:rPr>
        <w:t xml:space="preserve"> арендованных иностранных судов после приостановления его регистрации в реестре судов государства основной регистрации.</w:t>
      </w:r>
      <w:r>
        <w:br/>
      </w:r>
      <w:r>
        <w:rPr>
          <w:rFonts w:ascii="Times New Roman"/>
          <w:b w:val="false"/>
          <w:i w:val="false"/>
          <w:color w:val="000000"/>
          <w:sz w:val="28"/>
        </w:rPr>
        <w:t>
</w:t>
      </w:r>
      <w:r>
        <w:rPr>
          <w:rFonts w:ascii="Times New Roman"/>
          <w:b w:val="false"/>
          <w:i w:val="false"/>
          <w:color w:val="000000"/>
          <w:sz w:val="28"/>
        </w:rPr>
        <w:t>
      7. Судно, которое было зарегистрировано в реестре судов иностранного государства, регистрируется в Государственном судовом реестре только после представления собственником выписки об исключении судна из судового реестра иностранного государства.</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Внесение судна в Государственный судовой реестр Республики Казахстан удостоверяется выдачей Судового свидетельства, которое подтверждает право плавания судна под Государственным флагом Республики Казахстан и право собственности на судно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Внесение судна в Реестр арендованных иностранных судов удостоверяется выдачей Свидетельства о временном предоставлении права плавания под Государственным флагом Республики Казахстан иностранному судну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Государственная регистрация судов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прием документов, необходимых для государственной регистрации судов в соответствии с настоящими Правилами, при получении которых должностное лицо территориального подразделения уполномоченного органа (далее - территориальное подразделение) вносит соответствующую запись в книгу учета входящих документов. При несоответствии представляемых документов требованиям настоящих Правил заявителю отказывается в приеме документов. По требованию заявителя ему выдается мотивированный письменный отказ в приеме документов;</w:t>
      </w:r>
      <w:r>
        <w:br/>
      </w:r>
      <w:r>
        <w:rPr>
          <w:rFonts w:ascii="Times New Roman"/>
          <w:b w:val="false"/>
          <w:i w:val="false"/>
          <w:color w:val="000000"/>
          <w:sz w:val="28"/>
        </w:rPr>
        <w:t>
</w:t>
      </w:r>
      <w:r>
        <w:rPr>
          <w:rFonts w:ascii="Times New Roman"/>
          <w:b w:val="false"/>
          <w:i w:val="false"/>
          <w:color w:val="000000"/>
          <w:sz w:val="28"/>
        </w:rPr>
        <w:t>
      2) установление отсутствия противоречий между заявляемыми правами и уже зарегистрированными правами на данное судно, а также основания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внесение записей в Государственный судовой </w:t>
      </w:r>
      <w:r>
        <w:rPr>
          <w:rFonts w:ascii="Times New Roman"/>
          <w:b w:val="false"/>
          <w:i w:val="false"/>
          <w:color w:val="000000"/>
          <w:sz w:val="28"/>
        </w:rPr>
        <w:t>реестр</w:t>
      </w:r>
      <w:r>
        <w:rPr>
          <w:rFonts w:ascii="Times New Roman"/>
          <w:b w:val="false"/>
          <w:i w:val="false"/>
          <w:color w:val="000000"/>
          <w:sz w:val="28"/>
        </w:rPr>
        <w:t xml:space="preserve"> Республики Казахстан, </w:t>
      </w:r>
      <w:r>
        <w:rPr>
          <w:rFonts w:ascii="Times New Roman"/>
          <w:b w:val="false"/>
          <w:i w:val="false"/>
          <w:color w:val="000000"/>
          <w:sz w:val="28"/>
        </w:rPr>
        <w:t>Реестр</w:t>
      </w:r>
      <w:r>
        <w:rPr>
          <w:rFonts w:ascii="Times New Roman"/>
          <w:b w:val="false"/>
          <w:i w:val="false"/>
          <w:color w:val="000000"/>
          <w:sz w:val="28"/>
        </w:rPr>
        <w:t xml:space="preserve"> арендованных иностранных судов при отсутствии указанных противоречий и других оснований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выдача документов, подтверждающих государственную 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Лицо, в течение тридцати календарных дней со дня приобретения судна подает заявление на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12.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тридцати календарных дней со дня принятия решения о временном предоставлении такому судну права плавания под Государственным флагом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Закона.</w:t>
      </w:r>
      <w:r>
        <w:br/>
      </w:r>
      <w:r>
        <w:rPr>
          <w:rFonts w:ascii="Times New Roman"/>
          <w:b w:val="false"/>
          <w:i w:val="false"/>
          <w:color w:val="000000"/>
          <w:sz w:val="28"/>
        </w:rPr>
        <w:t>
</w:t>
      </w:r>
      <w:r>
        <w:rPr>
          <w:rFonts w:ascii="Times New Roman"/>
          <w:b w:val="false"/>
          <w:i w:val="false"/>
          <w:color w:val="000000"/>
          <w:sz w:val="28"/>
        </w:rPr>
        <w:t>
      13. Для получения решения о временном предоставлении иностранному судну права плавания под Государственным флагом Республики Казахстан в уполномоченный орган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от арендатора судна о получении разрешения на предоставление временного права плавания под Государственным флагом Республики Казахстан лица;</w:t>
      </w:r>
      <w:r>
        <w:br/>
      </w:r>
      <w:r>
        <w:rPr>
          <w:rFonts w:ascii="Times New Roman"/>
          <w:b w:val="false"/>
          <w:i w:val="false"/>
          <w:color w:val="000000"/>
          <w:sz w:val="28"/>
        </w:rPr>
        <w:t>
</w:t>
      </w:r>
      <w:r>
        <w:rPr>
          <w:rFonts w:ascii="Times New Roman"/>
          <w:b w:val="false"/>
          <w:i w:val="false"/>
          <w:color w:val="000000"/>
          <w:sz w:val="28"/>
        </w:rPr>
        <w:t>
      2) документ, подтверждающий имя и местожительство либо наименование и местонахождение казахстанского арендатора судна по договору аренды;</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засвидетельствованная копия договора аренды судна без экипажа (бербоут-чартер);</w:t>
      </w:r>
      <w:r>
        <w:br/>
      </w:r>
      <w:r>
        <w:rPr>
          <w:rFonts w:ascii="Times New Roman"/>
          <w:b w:val="false"/>
          <w:i w:val="false"/>
          <w:color w:val="000000"/>
          <w:sz w:val="28"/>
        </w:rPr>
        <w:t>
</w:t>
      </w:r>
      <w:r>
        <w:rPr>
          <w:rFonts w:ascii="Times New Roman"/>
          <w:b w:val="false"/>
          <w:i w:val="false"/>
          <w:color w:val="000000"/>
          <w:sz w:val="28"/>
        </w:rPr>
        <w:t>
      4)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а также содержащий сведения об обременении судна ипотекой;</w:t>
      </w:r>
      <w:r>
        <w:br/>
      </w:r>
      <w:r>
        <w:rPr>
          <w:rFonts w:ascii="Times New Roman"/>
          <w:b w:val="false"/>
          <w:i w:val="false"/>
          <w:color w:val="000000"/>
          <w:sz w:val="28"/>
        </w:rPr>
        <w:t>
</w:t>
      </w:r>
      <w:r>
        <w:rPr>
          <w:rFonts w:ascii="Times New Roman"/>
          <w:b w:val="false"/>
          <w:i w:val="false"/>
          <w:color w:val="000000"/>
          <w:sz w:val="28"/>
        </w:rPr>
        <w:t>
      5) письменное разрешение собственника судна и залогодержателя, зарегистрированной ипотеки судна,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6) мерительное свидетельство (для судов плавания "река-море");</w:t>
      </w:r>
      <w:r>
        <w:br/>
      </w:r>
      <w:r>
        <w:rPr>
          <w:rFonts w:ascii="Times New Roman"/>
          <w:b w:val="false"/>
          <w:i w:val="false"/>
          <w:color w:val="000000"/>
          <w:sz w:val="28"/>
        </w:rPr>
        <w:t>
</w:t>
      </w:r>
      <w:r>
        <w:rPr>
          <w:rFonts w:ascii="Times New Roman"/>
          <w:b w:val="false"/>
          <w:i w:val="false"/>
          <w:color w:val="000000"/>
          <w:sz w:val="28"/>
        </w:rPr>
        <w:t>
      7) классификационное свидетельство.</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Рассмотрение представленного заявления осуществляется в течение десяти рабочих дней с момента его поступления, по итогам которого выдается разрешение на предоставление временного права плавания под Государственным флагом Республики Казахстан или отказывается в случае:</w:t>
      </w:r>
      <w:r>
        <w:br/>
      </w:r>
      <w:r>
        <w:rPr>
          <w:rFonts w:ascii="Times New Roman"/>
          <w:b w:val="false"/>
          <w:i w:val="false"/>
          <w:color w:val="000000"/>
          <w:sz w:val="28"/>
        </w:rPr>
        <w:t>
</w:t>
      </w:r>
      <w:r>
        <w:rPr>
          <w:rFonts w:ascii="Times New Roman"/>
          <w:b w:val="false"/>
          <w:i w:val="false"/>
          <w:color w:val="000000"/>
          <w:sz w:val="28"/>
        </w:rPr>
        <w:t>
      1) не полное предоставление документов указанных в пункте 13 настоящих Правил;</w:t>
      </w:r>
      <w:r>
        <w:br/>
      </w:r>
      <w:r>
        <w:rPr>
          <w:rFonts w:ascii="Times New Roman"/>
          <w:b w:val="false"/>
          <w:i w:val="false"/>
          <w:color w:val="000000"/>
          <w:sz w:val="28"/>
        </w:rPr>
        <w:t>
</w:t>
      </w:r>
      <w:r>
        <w:rPr>
          <w:rFonts w:ascii="Times New Roman"/>
          <w:b w:val="false"/>
          <w:i w:val="false"/>
          <w:color w:val="000000"/>
          <w:sz w:val="28"/>
        </w:rPr>
        <w:t>
      2) если представленные документы не соответствуют требованиям </w:t>
      </w:r>
      <w:r>
        <w:rPr>
          <w:rFonts w:ascii="Times New Roman"/>
          <w:b w:val="false"/>
          <w:i w:val="false"/>
          <w:color w:val="000000"/>
          <w:sz w:val="28"/>
        </w:rPr>
        <w:t>пункта 19</w:t>
      </w:r>
      <w:r>
        <w:rPr>
          <w:rFonts w:ascii="Times New Roman"/>
          <w:b w:val="false"/>
          <w:i w:val="false"/>
          <w:color w:val="000000"/>
          <w:sz w:val="28"/>
        </w:rPr>
        <w:t xml:space="preserve"> настоящих Правил 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15. Заявление о государственной регистрации судна и прав на него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К заявлению о государственной регистрации судна и прав на него должны быть приложены следующие документы:  </w:t>
      </w:r>
      <w:r>
        <w:br/>
      </w:r>
      <w:r>
        <w:rPr>
          <w:rFonts w:ascii="Times New Roman"/>
          <w:b w:val="false"/>
          <w:i w:val="false"/>
          <w:color w:val="000000"/>
          <w:sz w:val="28"/>
        </w:rPr>
        <w:t>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июля 2004 года "О внутреннем водном транспорте"; </w:t>
      </w:r>
      <w:r>
        <w:br/>
      </w:r>
      <w:r>
        <w:rPr>
          <w:rFonts w:ascii="Times New Roman"/>
          <w:b w:val="false"/>
          <w:i w:val="false"/>
          <w:color w:val="000000"/>
          <w:sz w:val="28"/>
        </w:rPr>
        <w:t>
      2) классификационное свидетельство;</w:t>
      </w:r>
      <w:r>
        <w:br/>
      </w:r>
      <w:r>
        <w:rPr>
          <w:rFonts w:ascii="Times New Roman"/>
          <w:b w:val="false"/>
          <w:i w:val="false"/>
          <w:color w:val="000000"/>
          <w:sz w:val="28"/>
        </w:rPr>
        <w:t>
      3) документ, подтверждающий уплату в бюджет суммы сбора за государственную регистрацию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дополнительно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засвидетельствованная копия договора аренды судна;</w:t>
      </w:r>
      <w:r>
        <w:br/>
      </w:r>
      <w:r>
        <w:rPr>
          <w:rFonts w:ascii="Times New Roman"/>
          <w:b w:val="false"/>
          <w:i w:val="false"/>
          <w:color w:val="000000"/>
          <w:sz w:val="28"/>
        </w:rPr>
        <w:t>
</w:t>
      </w:r>
      <w:r>
        <w:rPr>
          <w:rFonts w:ascii="Times New Roman"/>
          <w:b w:val="false"/>
          <w:i w:val="false"/>
          <w:color w:val="000000"/>
          <w:sz w:val="28"/>
        </w:rPr>
        <w:t>
      2)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3) документ, подтверждающий имя и местожительство либо наименование и местонахождение казахстанского арендатора судна по договору аренды;</w:t>
      </w:r>
      <w:r>
        <w:br/>
      </w:r>
      <w:r>
        <w:rPr>
          <w:rFonts w:ascii="Times New Roman"/>
          <w:b w:val="false"/>
          <w:i w:val="false"/>
          <w:color w:val="000000"/>
          <w:sz w:val="28"/>
        </w:rPr>
        <w:t>
</w:t>
      </w:r>
      <w:r>
        <w:rPr>
          <w:rFonts w:ascii="Times New Roman"/>
          <w:b w:val="false"/>
          <w:i w:val="false"/>
          <w:color w:val="000000"/>
          <w:sz w:val="28"/>
        </w:rPr>
        <w:t>
      4)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w:t>
      </w:r>
      <w:r>
        <w:br/>
      </w:r>
      <w:r>
        <w:rPr>
          <w:rFonts w:ascii="Times New Roman"/>
          <w:b w:val="false"/>
          <w:i w:val="false"/>
          <w:color w:val="000000"/>
          <w:sz w:val="28"/>
        </w:rPr>
        <w:t>
</w:t>
      </w:r>
      <w:r>
        <w:rPr>
          <w:rFonts w:ascii="Times New Roman"/>
          <w:b w:val="false"/>
          <w:i w:val="false"/>
          <w:color w:val="000000"/>
          <w:sz w:val="28"/>
        </w:rPr>
        <w:t>
      5)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При государственной регистрации судов и прав на них в Государственном судовом реестре, Реестре арендованных иностранных судов выдаются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с присвоением им соответствующих регистрационных номеров.</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Требования к документам, представляемым на государственную регистрацию судов:</w:t>
      </w:r>
      <w:r>
        <w:br/>
      </w:r>
      <w:r>
        <w:rPr>
          <w:rFonts w:ascii="Times New Roman"/>
          <w:b w:val="false"/>
          <w:i w:val="false"/>
          <w:color w:val="000000"/>
          <w:sz w:val="28"/>
        </w:rPr>
        <w:t>
</w:t>
      </w:r>
      <w:r>
        <w:rPr>
          <w:rFonts w:ascii="Times New Roman"/>
          <w:b w:val="false"/>
          <w:i w:val="false"/>
          <w:color w:val="000000"/>
          <w:sz w:val="28"/>
        </w:rPr>
        <w:t>
      1) документы составляются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 официальные иностранные документы легализовываются в загранучреждениях Республики Казахстан,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В том случае,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r>
        <w:br/>
      </w:r>
      <w:r>
        <w:rPr>
          <w:rFonts w:ascii="Times New Roman"/>
          <w:b w:val="false"/>
          <w:i w:val="false"/>
          <w:color w:val="000000"/>
          <w:sz w:val="28"/>
        </w:rPr>
        <w:t>
</w:t>
      </w: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заполненные карандашом, а также документы с повреждениями, не позволяющими однозначно истолковать их содержание;</w:t>
      </w:r>
      <w:r>
        <w:br/>
      </w:r>
      <w:r>
        <w:rPr>
          <w:rFonts w:ascii="Times New Roman"/>
          <w:b w:val="false"/>
          <w:i w:val="false"/>
          <w:color w:val="000000"/>
          <w:sz w:val="28"/>
        </w:rPr>
        <w:t>
</w:t>
      </w:r>
      <w:r>
        <w:rPr>
          <w:rFonts w:ascii="Times New Roman"/>
          <w:b w:val="false"/>
          <w:i w:val="false"/>
          <w:color w:val="000000"/>
          <w:sz w:val="28"/>
        </w:rPr>
        <w:t>
      5) все документы, необходимые для регистрации, представляются в подлинниках с копиями. Подлинники документов после сверки с копиями возвращаются потребителю. В случае непредставления подлинников документов, предоставляются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20. Государственная регистрация судна и прав на него, а также выдача дубликата Судового свидетельства производятся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В государственной регистрации судна и прав на него отказывается в случаях, если документы, представленные для государственной регистрации, не соответствуют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
      Об отказе письменно сообщается судовладельцу, представившему судно на государственную регистрацию, с указанием основания отказа,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22. Место государственной регистрации судна изменяется на основании заявления собственника судна (произвольной формы), направляемого в территориальное подразделение государственной регистрации судна и территориальное подразделение нового места государственной регистрации судна.</w:t>
      </w:r>
      <w:r>
        <w:br/>
      </w:r>
      <w:r>
        <w:rPr>
          <w:rFonts w:ascii="Times New Roman"/>
          <w:b w:val="false"/>
          <w:i w:val="false"/>
          <w:color w:val="000000"/>
          <w:sz w:val="28"/>
        </w:rPr>
        <w:t>
</w:t>
      </w:r>
      <w:r>
        <w:rPr>
          <w:rFonts w:ascii="Times New Roman"/>
          <w:b w:val="false"/>
          <w:i w:val="false"/>
          <w:color w:val="000000"/>
          <w:sz w:val="28"/>
        </w:rPr>
        <w:t>
      23. При изменении места государственной регистрации судна территориальное подразделение прежнего места государственной регистрации судна передает территориальному подразделению нового места государственной регистрации судна судовое дело, о чем вносится соответствующая запись в Государственный судовой реестр. О предстоящем изменении места государственной регистрации судна собственник судна информирует залогодержателя зарегистрированной ипотеки или иного обременения судна.</w:t>
      </w:r>
      <w:r>
        <w:br/>
      </w:r>
      <w:r>
        <w:rPr>
          <w:rFonts w:ascii="Times New Roman"/>
          <w:b w:val="false"/>
          <w:i w:val="false"/>
          <w:color w:val="000000"/>
          <w:sz w:val="28"/>
        </w:rPr>
        <w:t>
</w:t>
      </w:r>
      <w:r>
        <w:rPr>
          <w:rFonts w:ascii="Times New Roman"/>
          <w:b w:val="false"/>
          <w:i w:val="false"/>
          <w:color w:val="000000"/>
          <w:sz w:val="28"/>
        </w:rPr>
        <w:t>
      24. Территориальное подразделение, получивший судовое дело, присваивает судну новый порядковый регистрационный номер и вносит все сведения, содержащиеся в Государственном судовом реестре, который велся в прежнем месте государственной регистрации судна, в Государственный судовой реестр, ведущийся в новом месте государственной регистрации судна,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нового места государственной регистрации судна сообщает территориальному подразделению прежнего места государственной регистрации о завершении процедуры. С получением данного сообщения территориальное подразделение прежнего места государственной регистрации судна вносит запись в Государственный судовой реестр с указанием нового места государственной регистрации и нового порядкового регистрационного номера судна.</w:t>
      </w:r>
      <w:r>
        <w:br/>
      </w:r>
      <w:r>
        <w:rPr>
          <w:rFonts w:ascii="Times New Roman"/>
          <w:b w:val="false"/>
          <w:i w:val="false"/>
          <w:color w:val="000000"/>
          <w:sz w:val="28"/>
        </w:rPr>
        <w:t>
</w:t>
      </w:r>
      <w:r>
        <w:rPr>
          <w:rFonts w:ascii="Times New Roman"/>
          <w:b w:val="false"/>
          <w:i w:val="false"/>
          <w:color w:val="000000"/>
          <w:sz w:val="28"/>
        </w:rPr>
        <w:t>
      25. В случаях,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w:t>
      </w:r>
      <w:r>
        <w:br/>
      </w:r>
      <w:r>
        <w:rPr>
          <w:rFonts w:ascii="Times New Roman"/>
          <w:b w:val="false"/>
          <w:i w:val="false"/>
          <w:color w:val="000000"/>
          <w:sz w:val="28"/>
        </w:rPr>
        <w:t>
</w:t>
      </w: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Для оформления государственной перерегистрации судна необходимо представить в территориальное подразделение заявление о государственной перерегистрации судна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Государственная перерегистрация судов с выдачей нового Судового свидетельства осуществляется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Ипотека судна регистрируется территориальным подразделением в том же реестре, в котором зарегистрировано судно.</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24 Закона, не может быть зарегистрирована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Ипотека судна регистрируется на основании заявления залогодателя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после государственной регистрации права собственности на судно.</w:t>
      </w:r>
      <w:r>
        <w:br/>
      </w:r>
      <w:r>
        <w:rPr>
          <w:rFonts w:ascii="Times New Roman"/>
          <w:b w:val="false"/>
          <w:i w:val="false"/>
          <w:color w:val="000000"/>
          <w:sz w:val="28"/>
        </w:rPr>
        <w:t>
</w:t>
      </w:r>
      <w:r>
        <w:rPr>
          <w:rFonts w:ascii="Times New Roman"/>
          <w:b w:val="false"/>
          <w:i w:val="false"/>
          <w:color w:val="000000"/>
          <w:sz w:val="28"/>
        </w:rPr>
        <w:t>
      К заявлению о государственной регистрации ипотеки судна прилагается нотариально засвидетельствованная копия договора об ипотеке судна с указанными в таком договоре документами.</w:t>
      </w:r>
      <w:r>
        <w:br/>
      </w:r>
      <w:r>
        <w:rPr>
          <w:rFonts w:ascii="Times New Roman"/>
          <w:b w:val="false"/>
          <w:i w:val="false"/>
          <w:color w:val="000000"/>
          <w:sz w:val="28"/>
        </w:rPr>
        <w:t>
</w:t>
      </w:r>
      <w:r>
        <w:rPr>
          <w:rFonts w:ascii="Times New Roman"/>
          <w:b w:val="false"/>
          <w:i w:val="false"/>
          <w:color w:val="000000"/>
          <w:sz w:val="28"/>
        </w:rPr>
        <w:t>
      Ипотека судна регистрируется на день подачи заявления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Документы, представленные на государственную регистрацию ипотеки судна, должны соответствовать требованиям </w:t>
      </w:r>
      <w:r>
        <w:rPr>
          <w:rFonts w:ascii="Times New Roman"/>
          <w:b w:val="false"/>
          <w:i w:val="false"/>
          <w:color w:val="000000"/>
          <w:sz w:val="28"/>
        </w:rPr>
        <w:t>пункта 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Сведения о государственной регистрации ипотеки судна вносятся в книгу учета входящих документов и соответствующий реестр, в котором зарегистрировано данное судно.</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ипотеки судна не требуется вносить какие-либо записи об этом в судовые документы.</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Государственная регистрация ипотеки судна удостоверяется выдачей Свидетельства о государственной регистрации ипотеки судна в течение десяти рабочих дней с момента подачи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Внесение изменений и (или) дополнений в Свидетельство о государственной регистрации ипотеки судна осуществляется в сроки путем приложения дополнительных листов к Свидетельству о государственной регистрации ипотеки судна,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внесения изменения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В дополнительном листе к Свидетельству о государственной регистрации ипотеки судна указываются номер и дата заключения дополнительного соглашения к договору об ипотеке судна, а также сущность внесенных изменений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в дополнительном листе к Свидетельству о государственной регистрации ипотеки судна должны быть указаны данные (наименование) и местожительство нового залогодателя и (или) должника, а также подпись нового залогодателя.</w:t>
      </w:r>
      <w:r>
        <w:br/>
      </w:r>
      <w:r>
        <w:rPr>
          <w:rFonts w:ascii="Times New Roman"/>
          <w:b w:val="false"/>
          <w:i w:val="false"/>
          <w:color w:val="000000"/>
          <w:sz w:val="28"/>
        </w:rPr>
        <w:t>
</w:t>
      </w:r>
      <w:r>
        <w:rPr>
          <w:rFonts w:ascii="Times New Roman"/>
          <w:b w:val="false"/>
          <w:i w:val="false"/>
          <w:color w:val="000000"/>
          <w:sz w:val="28"/>
        </w:rPr>
        <w:t>
      Дополнительный лист к Свидетельству о государственной регистрации ипотеки судна выдается территориальным подразделением на основании заявления залогодателя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К заявлению прилагается оригинал дополнительного соглашения к договору об ипотеке судна, либо его нотариально засвидетельствованная копия.</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изменениями, внесенным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34-1. В случае утраты залогодателем судна Свидетельства о государственной регистрации ипотеки судна территориальное подразделение по заявлению залогодателя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выдает дубликат Свидетельства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К заявлению прилагается документ, подтверждающий оплату в бюджет сбора за выдачу дубликата Свидетельства о государственной регистрации ипотеки судна.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34-1 в соответствии с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34-2. При прекращении ипотеки судна по основаниям, предусмотренным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территориальное подразделение вносит в Государственный судовой реестр запись о прекращении ипотеки судна.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34-2 в соответствии с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 случае утраты собственником судна Судового свидетельства, территориальное подразделение по заявлению собственника судна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выдает ему дубликат указанного свидетельства. К заявлению прилагаются документы, предусмотренные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Выдача дубликата Судового свидетельства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прием документов, необходимых для выдачи дубликата Судового свидетельства в соответствии с настоящими Правилами, при получении которых должностное лицо территориального подразделения вносит соответствующую запись в книгу учета входящих документов. При несоответствии представляемых документов требованиям настоящих Правил, заявителю отказывается в приеме документов. По требованию заявителя ему выдается мотивированное письменное подтверждение отказа в приеме документов;</w:t>
      </w:r>
      <w:r>
        <w:br/>
      </w:r>
      <w:r>
        <w:rPr>
          <w:rFonts w:ascii="Times New Roman"/>
          <w:b w:val="false"/>
          <w:i w:val="false"/>
          <w:color w:val="000000"/>
          <w:sz w:val="28"/>
        </w:rPr>
        <w:t>
</w:t>
      </w:r>
      <w:r>
        <w:rPr>
          <w:rFonts w:ascii="Times New Roman"/>
          <w:b w:val="false"/>
          <w:i w:val="false"/>
          <w:color w:val="000000"/>
          <w:sz w:val="28"/>
        </w:rPr>
        <w:t>
      2) установление отсутствия противоречий между заявляемыми правами и уже зарегистрированными правами на данное судно, а также основания для отказа или приостановления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внесение записей в Государственный судовой реестр Республики Казахстан о выдаче дубликата Судового свидетельства при отсутствии указанных противоречий и оснований для отказа в выдаче дубликата судового свидетельства.</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229</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При предоставлении судна, зарегистрированного в Государственном судовом реестре, в пользование и владение иностранному арендатору по договору аренды такое судно временно переводится под флаг иностранного государства на основании решения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Решение о временном переводе судна под флаг иностранного государства принимает уполномоченный орган на основании заявления собственника судна или лица, имеющее соответствующим надлежащим образом оформленную доверенность, направленного в адрес территориального подразделения по месту государственной регистрации судна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1)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2) заверенный в установленном порядке соответствующий документ компетентных органов государства арендатора или иного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права плавания под флагом такого государства и возврат судна под Государственный флаг Республики Казахстан по истечении срока предоставления судну права плавания под флагом такого государства; </w:t>
      </w:r>
      <w:r>
        <w:br/>
      </w:r>
      <w:r>
        <w:rPr>
          <w:rFonts w:ascii="Times New Roman"/>
          <w:b w:val="false"/>
          <w:i w:val="false"/>
          <w:color w:val="000000"/>
          <w:sz w:val="28"/>
        </w:rPr>
        <w:t>
</w:t>
      </w:r>
      <w:r>
        <w:rPr>
          <w:rFonts w:ascii="Times New Roman"/>
          <w:b w:val="false"/>
          <w:i w:val="false"/>
          <w:color w:val="000000"/>
          <w:sz w:val="28"/>
        </w:rPr>
        <w:t>
      3)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4) договор аренды.</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изменением, внесенным постановлением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При отсутствии оснований для отказа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в Государственном судовом реестре Республики Казахстан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договору аренды.</w:t>
      </w:r>
      <w:r>
        <w:br/>
      </w:r>
      <w:r>
        <w:rPr>
          <w:rFonts w:ascii="Times New Roman"/>
          <w:b w:val="false"/>
          <w:i w:val="false"/>
          <w:color w:val="000000"/>
          <w:sz w:val="28"/>
        </w:rPr>
        <w:t>
</w:t>
      </w:r>
      <w:r>
        <w:rPr>
          <w:rFonts w:ascii="Times New Roman"/>
          <w:b w:val="false"/>
          <w:i w:val="false"/>
          <w:color w:val="000000"/>
          <w:sz w:val="28"/>
        </w:rPr>
        <w:t>
      41.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Республики Казахстан. Внесение отметки в судовое свидетельство производится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42. В течение срока, на который судну приостановлено право плавания под Государственным флагом Республики Казахстан, на его борту должно находиться судовое свидетельство с отметкой о том, что это право приостановлено.</w:t>
      </w:r>
      <w:r>
        <w:br/>
      </w:r>
      <w:r>
        <w:rPr>
          <w:rFonts w:ascii="Times New Roman"/>
          <w:b w:val="false"/>
          <w:i w:val="false"/>
          <w:color w:val="000000"/>
          <w:sz w:val="28"/>
        </w:rPr>
        <w:t>
</w:t>
      </w:r>
      <w:r>
        <w:rPr>
          <w:rFonts w:ascii="Times New Roman"/>
          <w:b w:val="false"/>
          <w:i w:val="false"/>
          <w:color w:val="000000"/>
          <w:sz w:val="28"/>
        </w:rPr>
        <w:t>
      43.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соответствии с настоящими Правилами в Государственном судовом реестре.</w:t>
      </w:r>
      <w:r>
        <w:br/>
      </w:r>
      <w:r>
        <w:rPr>
          <w:rFonts w:ascii="Times New Roman"/>
          <w:b w:val="false"/>
          <w:i w:val="false"/>
          <w:color w:val="000000"/>
          <w:sz w:val="28"/>
        </w:rPr>
        <w:t>
</w:t>
      </w:r>
      <w:r>
        <w:rPr>
          <w:rFonts w:ascii="Times New Roman"/>
          <w:b w:val="false"/>
          <w:i w:val="false"/>
          <w:color w:val="000000"/>
          <w:sz w:val="28"/>
        </w:rPr>
        <w:t>
      44. При прекращении действия договора аренды судна или истечении срока, указанного в разрешении уполномоченного органа, в Государственный судовой реестр на основании заявления собственника судна вносится соответствующая запись, и выдается новое судовое свидетельство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000000"/>
          <w:sz w:val="28"/>
        </w:rPr>
        <w:t>
      45. Судно, приобретенное за пределами Республики Казахстан, пользуется правом плавания под Государственным флагом Республики Казахстан с момента выдачи загранучреждением Республики Казахстан Временного свидетельства о праве плавания судна под Государственным флагом Республики Казахстан (далее - временное свидетельство),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удостоверяющего такое право и действительного до момента государственной регистрации судна в Государственном судовом реестре, но не более года.</w:t>
      </w:r>
      <w:r>
        <w:br/>
      </w:r>
      <w:r>
        <w:rPr>
          <w:rFonts w:ascii="Times New Roman"/>
          <w:b w:val="false"/>
          <w:i w:val="false"/>
          <w:color w:val="000000"/>
          <w:sz w:val="28"/>
        </w:rPr>
        <w:t>
</w:t>
      </w:r>
      <w:r>
        <w:rPr>
          <w:rFonts w:ascii="Times New Roman"/>
          <w:b w:val="false"/>
          <w:i w:val="false"/>
          <w:color w:val="000000"/>
          <w:sz w:val="28"/>
        </w:rPr>
        <w:t>
      46. Временное свидетельство выдается загранучреждением Республики Казахстан на основании заявления правообладателя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2) документ, выданный компетентными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3) мерительное свидетельство (для судов плавания "река-море");</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пассажирское свидетельство (для пассажирских судов).</w:t>
      </w:r>
      <w:r>
        <w:br/>
      </w:r>
      <w:r>
        <w:rPr>
          <w:rFonts w:ascii="Times New Roman"/>
          <w:b w:val="false"/>
          <w:i w:val="false"/>
          <w:color w:val="000000"/>
          <w:sz w:val="28"/>
        </w:rPr>
        <w:t>
</w:t>
      </w:r>
      <w:r>
        <w:rPr>
          <w:rFonts w:ascii="Times New Roman"/>
          <w:b w:val="false"/>
          <w:i w:val="false"/>
          <w:color w:val="000000"/>
          <w:sz w:val="28"/>
        </w:rPr>
        <w:t>
      47. При подаче заявления о выдаче временного свидетельства физическое лицо предъявляет документ, удостоверяющий его личность, а представитель юридического лица - учредительные документы юридического лица или их нотариально засвидетельствованные копии, а также документ, подтверждающий полномочия действовать от имени юридического лица.</w:t>
      </w:r>
      <w:r>
        <w:br/>
      </w:r>
      <w:r>
        <w:rPr>
          <w:rFonts w:ascii="Times New Roman"/>
          <w:b w:val="false"/>
          <w:i w:val="false"/>
          <w:color w:val="000000"/>
          <w:sz w:val="28"/>
        </w:rPr>
        <w:t>
</w:t>
      </w:r>
      <w:r>
        <w:rPr>
          <w:rFonts w:ascii="Times New Roman"/>
          <w:b w:val="false"/>
          <w:i w:val="false"/>
          <w:color w:val="000000"/>
          <w:sz w:val="28"/>
        </w:rPr>
        <w:t>
      48. При получении документов,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консульское должностное лицо загранучреждения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Республики Казахстан выдает временное свидетельство. О выданном временном свидетельстве загранучреждение Республики Казахстан в течение десяти рабочих дней направляет сообщение с приложением копии временного свидетельства в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Регистрация в Государственном судовом реестре судна, приобретенного за пределами Республики Казахстан, осуществляется в соответствии с настоящими Правилами по представлению заявления о государственной регистрации судна в территориальное подразделение по месту предполагаемой приписки.</w:t>
      </w:r>
      <w:r>
        <w:br/>
      </w:r>
      <w:r>
        <w:rPr>
          <w:rFonts w:ascii="Times New Roman"/>
          <w:b w:val="false"/>
          <w:i w:val="false"/>
          <w:color w:val="000000"/>
          <w:sz w:val="28"/>
        </w:rPr>
        <w:t>
</w:t>
      </w:r>
      <w:r>
        <w:rPr>
          <w:rFonts w:ascii="Times New Roman"/>
          <w:b w:val="false"/>
          <w:i w:val="false"/>
          <w:color w:val="000000"/>
          <w:sz w:val="28"/>
        </w:rPr>
        <w:t>
      50. Ведение Государственного судового реестра, Реестра арендованных иностранных судов осуществляется территориальными подразделениями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Формы</w:t>
      </w:r>
      <w:r>
        <w:rPr>
          <w:rFonts w:ascii="Times New Roman"/>
          <w:b w:val="false"/>
          <w:i w:val="false"/>
          <w:color w:val="000000"/>
          <w:sz w:val="28"/>
        </w:rPr>
        <w:t xml:space="preserve"> данных реестров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Территориальное подразделения исключает из Государственного судового реестра Республики Казахстан судно:</w:t>
      </w:r>
      <w:r>
        <w:br/>
      </w:r>
      <w:r>
        <w:rPr>
          <w:rFonts w:ascii="Times New Roman"/>
          <w:b w:val="false"/>
          <w:i w:val="false"/>
          <w:color w:val="000000"/>
          <w:sz w:val="28"/>
        </w:rPr>
        <w:t>
</w:t>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w:t>
      </w:r>
      <w:r>
        <w:rPr>
          <w:rFonts w:ascii="Times New Roman"/>
          <w:b w:val="false"/>
          <w:i w:val="false"/>
          <w:color w:val="000000"/>
          <w:sz w:val="28"/>
        </w:rPr>
        <w:t>
      2) конструктивно погибшее;</w:t>
      </w:r>
      <w:r>
        <w:br/>
      </w:r>
      <w:r>
        <w:rPr>
          <w:rFonts w:ascii="Times New Roman"/>
          <w:b w:val="false"/>
          <w:i w:val="false"/>
          <w:color w:val="000000"/>
          <w:sz w:val="28"/>
        </w:rPr>
        <w:t>
</w:t>
      </w:r>
      <w:r>
        <w:rPr>
          <w:rFonts w:ascii="Times New Roman"/>
          <w:b w:val="false"/>
          <w:i w:val="false"/>
          <w:color w:val="000000"/>
          <w:sz w:val="28"/>
        </w:rPr>
        <w:t>
      3) утратившее качество судна в результате перестройки или других изменений;</w:t>
      </w:r>
      <w:r>
        <w:br/>
      </w:r>
      <w:r>
        <w:rPr>
          <w:rFonts w:ascii="Times New Roman"/>
          <w:b w:val="false"/>
          <w:i w:val="false"/>
          <w:color w:val="000000"/>
          <w:sz w:val="28"/>
        </w:rPr>
        <w:t>
</w:t>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Закона.</w:t>
      </w:r>
      <w:r>
        <w:br/>
      </w:r>
      <w:r>
        <w:rPr>
          <w:rFonts w:ascii="Times New Roman"/>
          <w:b w:val="false"/>
          <w:i w:val="false"/>
          <w:color w:val="000000"/>
          <w:sz w:val="28"/>
        </w:rPr>
        <w:t>
</w:t>
      </w:r>
      <w:r>
        <w:rPr>
          <w:rFonts w:ascii="Times New Roman"/>
          <w:b w:val="false"/>
          <w:i w:val="false"/>
          <w:color w:val="000000"/>
          <w:sz w:val="28"/>
        </w:rPr>
        <w:t>
      52. Поврежденное судно считается конструктивно погибшим, если:</w:t>
      </w:r>
      <w:r>
        <w:br/>
      </w:r>
      <w:r>
        <w:rPr>
          <w:rFonts w:ascii="Times New Roman"/>
          <w:b w:val="false"/>
          <w:i w:val="false"/>
          <w:color w:val="000000"/>
          <w:sz w:val="28"/>
        </w:rPr>
        <w:t>
</w:t>
      </w:r>
      <w:r>
        <w:rPr>
          <w:rFonts w:ascii="Times New Roman"/>
          <w:b w:val="false"/>
          <w:i w:val="false"/>
          <w:color w:val="000000"/>
          <w:sz w:val="28"/>
        </w:rPr>
        <w:t>
      1) судно не может быть восстановлено ни в том месте, в котором судно находится, ни в любом другом месте, в которое судно может быть доставлено;</w:t>
      </w:r>
      <w:r>
        <w:br/>
      </w:r>
      <w:r>
        <w:rPr>
          <w:rFonts w:ascii="Times New Roman"/>
          <w:b w:val="false"/>
          <w:i w:val="false"/>
          <w:color w:val="000000"/>
          <w:sz w:val="28"/>
        </w:rPr>
        <w:t>
</w:t>
      </w:r>
      <w:r>
        <w:rPr>
          <w:rFonts w:ascii="Times New Roman"/>
          <w:b w:val="false"/>
          <w:i w:val="false"/>
          <w:color w:val="000000"/>
          <w:sz w:val="28"/>
        </w:rPr>
        <w:t>
      2) ремонт судна экономически нецелесообразен.</w:t>
      </w:r>
      <w:r>
        <w:br/>
      </w:r>
      <w:r>
        <w:rPr>
          <w:rFonts w:ascii="Times New Roman"/>
          <w:b w:val="false"/>
          <w:i w:val="false"/>
          <w:color w:val="000000"/>
          <w:sz w:val="28"/>
        </w:rPr>
        <w:t>
</w:t>
      </w:r>
      <w:r>
        <w:rPr>
          <w:rFonts w:ascii="Times New Roman"/>
          <w:b w:val="false"/>
          <w:i w:val="false"/>
          <w:color w:val="000000"/>
          <w:sz w:val="28"/>
        </w:rPr>
        <w:t>
      53. Исключение из Государственного судового реестра в случаях, указанных в подпунктах 1), 2), 3) </w:t>
      </w:r>
      <w:r>
        <w:rPr>
          <w:rFonts w:ascii="Times New Roman"/>
          <w:b w:val="false"/>
          <w:i w:val="false"/>
          <w:color w:val="000000"/>
          <w:sz w:val="28"/>
        </w:rPr>
        <w:t>пункта 51</w:t>
      </w:r>
      <w:r>
        <w:rPr>
          <w:rFonts w:ascii="Times New Roman"/>
          <w:b w:val="false"/>
          <w:i w:val="false"/>
          <w:color w:val="000000"/>
          <w:sz w:val="28"/>
        </w:rPr>
        <w:t xml:space="preserve"> настоящих Правил, производится территориальным подразделением на основании заявления собственника судна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К заявлению прилагаются документы, подтверждающие изложенные в нем факты, а также свидетельства, выданные при государственной регистрации судна.</w:t>
      </w:r>
      <w:r>
        <w:br/>
      </w:r>
      <w:r>
        <w:rPr>
          <w:rFonts w:ascii="Times New Roman"/>
          <w:b w:val="false"/>
          <w:i w:val="false"/>
          <w:color w:val="000000"/>
          <w:sz w:val="28"/>
        </w:rPr>
        <w:t>
</w:t>
      </w:r>
      <w:r>
        <w:rPr>
          <w:rFonts w:ascii="Times New Roman"/>
          <w:b w:val="false"/>
          <w:i w:val="false"/>
          <w:color w:val="000000"/>
          <w:sz w:val="28"/>
        </w:rPr>
        <w:t>
      Исключение из Государственного судового реестра судна, переставшего соответствовать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Закона, производится территориальным подразделением на основании заявления собственника (стороны договора) судна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с приложением правоустанавливающих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Территориальное подразделение, в Государственном судовом реестре которого зарегистрировано судно, направляет залогодержателю уведомление о предстоящем исключении судна из данного реестра, чтобы залогодержатели приняли надлежащие меры для защиты своих интересов. При неполучении их согласия судно исключается из данного реестра по истечении трех месяцев после уведомления залогодержателей.</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Исключение из Государственного судового реестра Республики Казахстан производится только в том случае, если все зарегистрированные ипотеки судна предварительно удовлетворены, или получено письменное согласие всех залогодержателей.</w:t>
      </w:r>
      <w:r>
        <w:br/>
      </w:r>
      <w:r>
        <w:rPr>
          <w:rFonts w:ascii="Times New Roman"/>
          <w:b w:val="false"/>
          <w:i w:val="false"/>
          <w:color w:val="000000"/>
          <w:sz w:val="28"/>
        </w:rPr>
        <w:t>
</w:t>
      </w:r>
      <w:r>
        <w:rPr>
          <w:rFonts w:ascii="Times New Roman"/>
          <w:b w:val="false"/>
          <w:i w:val="false"/>
          <w:color w:val="000000"/>
          <w:sz w:val="28"/>
        </w:rPr>
        <w:t>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исключение из Государственного судового реестра производится в течение семи рабочих дней со дня представления указанным органом документа, удостоверяющего, что судно продано и не обременено никакими ипотеками, за исключением тех, которые были приняты на себя покупателем.</w:t>
      </w:r>
      <w:r>
        <w:br/>
      </w:r>
      <w:r>
        <w:rPr>
          <w:rFonts w:ascii="Times New Roman"/>
          <w:b w:val="false"/>
          <w:i w:val="false"/>
          <w:color w:val="000000"/>
          <w:sz w:val="28"/>
        </w:rPr>
        <w:t>
</w:t>
      </w:r>
      <w:r>
        <w:rPr>
          <w:rFonts w:ascii="Times New Roman"/>
          <w:b w:val="false"/>
          <w:i w:val="false"/>
          <w:color w:val="000000"/>
          <w:sz w:val="28"/>
        </w:rPr>
        <w:t>
      В случае отсутствия зарегистрированной ипотеки судна, исключение данного судна из Государственного судового реестра Республики Казахстан производится в течение семи рабочих дней со дня подачи заявления. Территориальное подразделение вносит в соответствующий реестр запись об исключении и выдает Справку об исключении судна из Государственного судового реестра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изменениями, внесенными постановлениями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Из Реестра арендованных иностранных судов исключается иностранное судно, переданное в пользование и во владение казахстанскому арендатору по договору аренды судна без экипажа (бербоут-чартер), в случае:</w:t>
      </w:r>
      <w:r>
        <w:br/>
      </w:r>
      <w:r>
        <w:rPr>
          <w:rFonts w:ascii="Times New Roman"/>
          <w:b w:val="false"/>
          <w:i w:val="false"/>
          <w:color w:val="000000"/>
          <w:sz w:val="28"/>
        </w:rPr>
        <w:t>
</w:t>
      </w:r>
      <w:r>
        <w:rPr>
          <w:rFonts w:ascii="Times New Roman"/>
          <w:b w:val="false"/>
          <w:i w:val="false"/>
          <w:color w:val="000000"/>
          <w:sz w:val="28"/>
        </w:rPr>
        <w:t>
      1) прекращения действия договора аренды судна (бербоут-чартера);</w:t>
      </w:r>
      <w:r>
        <w:br/>
      </w:r>
      <w:r>
        <w:rPr>
          <w:rFonts w:ascii="Times New Roman"/>
          <w:b w:val="false"/>
          <w:i w:val="false"/>
          <w:color w:val="000000"/>
          <w:sz w:val="28"/>
        </w:rPr>
        <w:t>
</w:t>
      </w:r>
      <w:r>
        <w:rPr>
          <w:rFonts w:ascii="Times New Roman"/>
          <w:b w:val="false"/>
          <w:i w:val="false"/>
          <w:color w:val="000000"/>
          <w:sz w:val="28"/>
        </w:rPr>
        <w:t>
      2) истечения срока предоставления судну временного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3) аннулирования решения уполномоченного органа о предоставлении судну временного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Реестре арендованных иностранных судов, территориальное подразделения направляет казахстанскому арендатору соответствующее уведомление. </w:t>
      </w:r>
      <w:r>
        <w:br/>
      </w:r>
      <w:r>
        <w:rPr>
          <w:rFonts w:ascii="Times New Roman"/>
          <w:b w:val="false"/>
          <w:i w:val="false"/>
          <w:color w:val="000000"/>
          <w:sz w:val="28"/>
        </w:rPr>
        <w:t>
</w:t>
      </w:r>
      <w:r>
        <w:rPr>
          <w:rFonts w:ascii="Times New Roman"/>
          <w:b w:val="false"/>
          <w:i w:val="false"/>
          <w:color w:val="000000"/>
          <w:sz w:val="28"/>
        </w:rPr>
        <w:t>
      Казахстанский арендатор возвращает территориальному подразделению, в котором судно было внесено в Реестр арендованных иностранных судов, соответствующее свидетельство.</w:t>
      </w:r>
      <w:r>
        <w:br/>
      </w:r>
      <w:r>
        <w:rPr>
          <w:rFonts w:ascii="Times New Roman"/>
          <w:b w:val="false"/>
          <w:i w:val="false"/>
          <w:color w:val="000000"/>
          <w:sz w:val="28"/>
        </w:rPr>
        <w:t>
</w:t>
      </w:r>
      <w:r>
        <w:rPr>
          <w:rFonts w:ascii="Times New Roman"/>
          <w:b w:val="false"/>
          <w:i w:val="false"/>
          <w:color w:val="000000"/>
          <w:sz w:val="28"/>
        </w:rPr>
        <w:t>
      57. Присвоение судам регистрационных номеров осуществляется с использованием нижеперечисленных литеров:</w:t>
      </w:r>
      <w:r>
        <w:br/>
      </w:r>
      <w:r>
        <w:rPr>
          <w:rFonts w:ascii="Times New Roman"/>
          <w:b w:val="false"/>
          <w:i w:val="false"/>
          <w:color w:val="000000"/>
          <w:sz w:val="28"/>
        </w:rPr>
        <w:t>
</w:t>
      </w:r>
      <w:r>
        <w:rPr>
          <w:rFonts w:ascii="Times New Roman"/>
          <w:b w:val="false"/>
          <w:i w:val="false"/>
          <w:color w:val="000000"/>
          <w:sz w:val="28"/>
        </w:rPr>
        <w:t>
      1) Верхне-Иртышскому бассейну - "Ер";</w:t>
      </w:r>
      <w:r>
        <w:br/>
      </w:r>
      <w:r>
        <w:rPr>
          <w:rFonts w:ascii="Times New Roman"/>
          <w:b w:val="false"/>
          <w:i w:val="false"/>
          <w:color w:val="000000"/>
          <w:sz w:val="28"/>
        </w:rPr>
        <w:t>
</w:t>
      </w:r>
      <w:r>
        <w:rPr>
          <w:rFonts w:ascii="Times New Roman"/>
          <w:b w:val="false"/>
          <w:i w:val="false"/>
          <w:color w:val="000000"/>
          <w:sz w:val="28"/>
        </w:rPr>
        <w:t>
      2) Уральскому бассейну - "Ж";</w:t>
      </w:r>
      <w:r>
        <w:br/>
      </w:r>
      <w:r>
        <w:rPr>
          <w:rFonts w:ascii="Times New Roman"/>
          <w:b w:val="false"/>
          <w:i w:val="false"/>
          <w:color w:val="000000"/>
          <w:sz w:val="28"/>
        </w:rPr>
        <w:t>
</w:t>
      </w:r>
      <w:r>
        <w:rPr>
          <w:rFonts w:ascii="Times New Roman"/>
          <w:b w:val="false"/>
          <w:i w:val="false"/>
          <w:color w:val="000000"/>
          <w:sz w:val="28"/>
        </w:rPr>
        <w:t>
      3) Илийскому бассейну - "Іл";</w:t>
      </w:r>
      <w:r>
        <w:br/>
      </w:r>
      <w:r>
        <w:rPr>
          <w:rFonts w:ascii="Times New Roman"/>
          <w:b w:val="false"/>
          <w:i w:val="false"/>
          <w:color w:val="000000"/>
          <w:sz w:val="28"/>
        </w:rPr>
        <w:t>
</w:t>
      </w:r>
      <w:r>
        <w:rPr>
          <w:rFonts w:ascii="Times New Roman"/>
          <w:b w:val="false"/>
          <w:i w:val="false"/>
          <w:color w:val="000000"/>
          <w:sz w:val="28"/>
        </w:rPr>
        <w:t>
      4) Балхашскому бассейну - "Б";</w:t>
      </w:r>
      <w:r>
        <w:br/>
      </w:r>
      <w:r>
        <w:rPr>
          <w:rFonts w:ascii="Times New Roman"/>
          <w:b w:val="false"/>
          <w:i w:val="false"/>
          <w:color w:val="000000"/>
          <w:sz w:val="28"/>
        </w:rPr>
        <w:t>
</w:t>
      </w:r>
      <w:r>
        <w:rPr>
          <w:rFonts w:ascii="Times New Roman"/>
          <w:b w:val="false"/>
          <w:i w:val="false"/>
          <w:color w:val="000000"/>
          <w:sz w:val="28"/>
        </w:rPr>
        <w:t>
      5) Ишимскому бассейну - "Ес";</w:t>
      </w:r>
      <w:r>
        <w:br/>
      </w:r>
      <w:r>
        <w:rPr>
          <w:rFonts w:ascii="Times New Roman"/>
          <w:b w:val="false"/>
          <w:i w:val="false"/>
          <w:color w:val="000000"/>
          <w:sz w:val="28"/>
        </w:rPr>
        <w:t>
</w:t>
      </w:r>
      <w:r>
        <w:rPr>
          <w:rFonts w:ascii="Times New Roman"/>
          <w:b w:val="false"/>
          <w:i w:val="false"/>
          <w:color w:val="000000"/>
          <w:sz w:val="28"/>
        </w:rPr>
        <w:t>
      6) Сырдарьинскому бассейну - "С";</w:t>
      </w:r>
      <w:r>
        <w:br/>
      </w:r>
      <w:r>
        <w:rPr>
          <w:rFonts w:ascii="Times New Roman"/>
          <w:b w:val="false"/>
          <w:i w:val="false"/>
          <w:color w:val="000000"/>
          <w:sz w:val="28"/>
        </w:rPr>
        <w:t>
</w:t>
      </w:r>
      <w:r>
        <w:rPr>
          <w:rFonts w:ascii="Times New Roman"/>
          <w:b w:val="false"/>
          <w:i w:val="false"/>
          <w:color w:val="000000"/>
          <w:sz w:val="28"/>
        </w:rPr>
        <w:t>
      7) Центральному бассейну (другие водохранилища Республики Казахстан) - "Ор".</w:t>
      </w:r>
      <w:r>
        <w:br/>
      </w:r>
      <w:r>
        <w:rPr>
          <w:rFonts w:ascii="Times New Roman"/>
          <w:b w:val="false"/>
          <w:i w:val="false"/>
          <w:color w:val="000000"/>
          <w:sz w:val="28"/>
        </w:rPr>
        <w:t>
</w:t>
      </w:r>
      <w:r>
        <w:rPr>
          <w:rFonts w:ascii="Times New Roman"/>
          <w:b w:val="false"/>
          <w:i w:val="false"/>
          <w:color w:val="000000"/>
          <w:sz w:val="28"/>
        </w:rPr>
        <w:t>
      К регистрационному номеру судна, внесенного в Реестр арендованных иностранных судов, добавляется буква "А".</w:t>
      </w:r>
      <w:r>
        <w:br/>
      </w:r>
      <w:r>
        <w:rPr>
          <w:rFonts w:ascii="Times New Roman"/>
          <w:b w:val="false"/>
          <w:i w:val="false"/>
          <w:color w:val="000000"/>
          <w:sz w:val="28"/>
        </w:rPr>
        <w:t>
</w:t>
      </w:r>
      <w:r>
        <w:rPr>
          <w:rFonts w:ascii="Times New Roman"/>
          <w:b w:val="false"/>
          <w:i w:val="false"/>
          <w:color w:val="000000"/>
          <w:sz w:val="28"/>
        </w:rPr>
        <w:t>
      58. В целях обозначения места приписки судна к установленной для конкретного бассейна буквенной литере добавляется также и цифровая литера:</w:t>
      </w:r>
      <w:r>
        <w:br/>
      </w:r>
      <w:r>
        <w:rPr>
          <w:rFonts w:ascii="Times New Roman"/>
          <w:b w:val="false"/>
          <w:i w:val="false"/>
          <w:color w:val="000000"/>
          <w:sz w:val="28"/>
        </w:rPr>
        <w:t>
</w:t>
      </w:r>
      <w:r>
        <w:rPr>
          <w:rFonts w:ascii="Times New Roman"/>
          <w:b w:val="false"/>
          <w:i w:val="false"/>
          <w:color w:val="000000"/>
          <w:sz w:val="28"/>
        </w:rPr>
        <w:t>
      1) Усть-Каменогорский участок - "Ер-1";</w:t>
      </w:r>
      <w:r>
        <w:br/>
      </w:r>
      <w:r>
        <w:rPr>
          <w:rFonts w:ascii="Times New Roman"/>
          <w:b w:val="false"/>
          <w:i w:val="false"/>
          <w:color w:val="000000"/>
          <w:sz w:val="28"/>
        </w:rPr>
        <w:t>
</w:t>
      </w:r>
      <w:r>
        <w:rPr>
          <w:rFonts w:ascii="Times New Roman"/>
          <w:b w:val="false"/>
          <w:i w:val="false"/>
          <w:color w:val="000000"/>
          <w:sz w:val="28"/>
        </w:rPr>
        <w:t>
      2) Семейский участок - "Ер-2";</w:t>
      </w:r>
      <w:r>
        <w:br/>
      </w:r>
      <w:r>
        <w:rPr>
          <w:rFonts w:ascii="Times New Roman"/>
          <w:b w:val="false"/>
          <w:i w:val="false"/>
          <w:color w:val="000000"/>
          <w:sz w:val="28"/>
        </w:rPr>
        <w:t>
</w:t>
      </w:r>
      <w:r>
        <w:rPr>
          <w:rFonts w:ascii="Times New Roman"/>
          <w:b w:val="false"/>
          <w:i w:val="false"/>
          <w:color w:val="000000"/>
          <w:sz w:val="28"/>
        </w:rPr>
        <w:t>
      3) Павлодарский участок - "Ер-3";</w:t>
      </w:r>
      <w:r>
        <w:br/>
      </w:r>
      <w:r>
        <w:rPr>
          <w:rFonts w:ascii="Times New Roman"/>
          <w:b w:val="false"/>
          <w:i w:val="false"/>
          <w:color w:val="000000"/>
          <w:sz w:val="28"/>
        </w:rPr>
        <w:t>
</w:t>
      </w:r>
      <w:r>
        <w:rPr>
          <w:rFonts w:ascii="Times New Roman"/>
          <w:b w:val="false"/>
          <w:i w:val="false"/>
          <w:color w:val="000000"/>
          <w:sz w:val="28"/>
        </w:rPr>
        <w:t>
      4) Уральский участок - "Ж-1";</w:t>
      </w:r>
      <w:r>
        <w:br/>
      </w:r>
      <w:r>
        <w:rPr>
          <w:rFonts w:ascii="Times New Roman"/>
          <w:b w:val="false"/>
          <w:i w:val="false"/>
          <w:color w:val="000000"/>
          <w:sz w:val="28"/>
        </w:rPr>
        <w:t>
</w:t>
      </w:r>
      <w:r>
        <w:rPr>
          <w:rFonts w:ascii="Times New Roman"/>
          <w:b w:val="false"/>
          <w:i w:val="false"/>
          <w:color w:val="000000"/>
          <w:sz w:val="28"/>
        </w:rPr>
        <w:t>
      5) Атырауский участок - "Ж-2";</w:t>
      </w:r>
      <w:r>
        <w:br/>
      </w:r>
      <w:r>
        <w:rPr>
          <w:rFonts w:ascii="Times New Roman"/>
          <w:b w:val="false"/>
          <w:i w:val="false"/>
          <w:color w:val="000000"/>
          <w:sz w:val="28"/>
        </w:rPr>
        <w:t>
</w:t>
      </w:r>
      <w:r>
        <w:rPr>
          <w:rFonts w:ascii="Times New Roman"/>
          <w:b w:val="false"/>
          <w:i w:val="false"/>
          <w:color w:val="000000"/>
          <w:sz w:val="28"/>
        </w:rPr>
        <w:t>
      6) участок г. Астаны - "Ес-1";</w:t>
      </w:r>
      <w:r>
        <w:br/>
      </w:r>
      <w:r>
        <w:rPr>
          <w:rFonts w:ascii="Times New Roman"/>
          <w:b w:val="false"/>
          <w:i w:val="false"/>
          <w:color w:val="000000"/>
          <w:sz w:val="28"/>
        </w:rPr>
        <w:t>
</w:t>
      </w:r>
      <w:r>
        <w:rPr>
          <w:rFonts w:ascii="Times New Roman"/>
          <w:b w:val="false"/>
          <w:i w:val="false"/>
          <w:color w:val="000000"/>
          <w:sz w:val="28"/>
        </w:rPr>
        <w:t>
      7) Петропавловский участок - "Ес-2";</w:t>
      </w:r>
      <w:r>
        <w:br/>
      </w:r>
      <w:r>
        <w:rPr>
          <w:rFonts w:ascii="Times New Roman"/>
          <w:b w:val="false"/>
          <w:i w:val="false"/>
          <w:color w:val="000000"/>
          <w:sz w:val="28"/>
        </w:rPr>
        <w:t>
</w:t>
      </w:r>
      <w:r>
        <w:rPr>
          <w:rFonts w:ascii="Times New Roman"/>
          <w:b w:val="false"/>
          <w:i w:val="false"/>
          <w:color w:val="000000"/>
          <w:sz w:val="28"/>
        </w:rPr>
        <w:t>
      8) Карагандинский участок - "Ор-1";</w:t>
      </w:r>
      <w:r>
        <w:br/>
      </w:r>
      <w:r>
        <w:rPr>
          <w:rFonts w:ascii="Times New Roman"/>
          <w:b w:val="false"/>
          <w:i w:val="false"/>
          <w:color w:val="000000"/>
          <w:sz w:val="28"/>
        </w:rPr>
        <w:t>
</w:t>
      </w:r>
      <w:r>
        <w:rPr>
          <w:rFonts w:ascii="Times New Roman"/>
          <w:b w:val="false"/>
          <w:i w:val="false"/>
          <w:color w:val="000000"/>
          <w:sz w:val="28"/>
        </w:rPr>
        <w:t>
      9) Костанайский участок - "Ор-2".</w:t>
      </w:r>
      <w:r>
        <w:br/>
      </w:r>
      <w:r>
        <w:rPr>
          <w:rFonts w:ascii="Times New Roman"/>
          <w:b w:val="false"/>
          <w:i w:val="false"/>
          <w:color w:val="000000"/>
          <w:sz w:val="28"/>
        </w:rPr>
        <w:t>
</w:t>
      </w:r>
      <w:r>
        <w:rPr>
          <w:rFonts w:ascii="Times New Roman"/>
          <w:b w:val="false"/>
          <w:i w:val="false"/>
          <w:color w:val="000000"/>
          <w:sz w:val="28"/>
        </w:rPr>
        <w:t>
      59. Присвоенные судам регистрационные номера и их литерные обозначения (буквенные и цифровые) наносятся на обоих бортах носовой части судна выше его названия. При этом надпись названия судна по своим размерам должна быть крупнее его регистрационного номера и литерных обозначений.</w:t>
      </w:r>
      <w:r>
        <w:br/>
      </w:r>
      <w:r>
        <w:rPr>
          <w:rFonts w:ascii="Times New Roman"/>
          <w:b w:val="false"/>
          <w:i w:val="false"/>
          <w:color w:val="000000"/>
          <w:sz w:val="28"/>
        </w:rPr>
        <w:t>
</w:t>
      </w:r>
      <w:r>
        <w:rPr>
          <w:rFonts w:ascii="Times New Roman"/>
          <w:b w:val="false"/>
          <w:i w:val="false"/>
          <w:color w:val="000000"/>
          <w:sz w:val="28"/>
        </w:rPr>
        <w:t>
      Другие надписи на носовой части судна не допускаются.</w:t>
      </w:r>
    </w:p>
    <w:bookmarkEnd w:id="5"/>
    <w:bookmarkStart w:name="z163" w:id="6"/>
    <w:p>
      <w:pPr>
        <w:spacing w:after="0"/>
        <w:ind w:left="0"/>
        <w:jc w:val="left"/>
      </w:pPr>
      <w:r>
        <w:rPr>
          <w:rFonts w:ascii="Times New Roman"/>
          <w:b/>
          <w:i w:val="false"/>
          <w:color w:val="000000"/>
        </w:rPr>
        <w:t xml:space="preserve"> 
3. Государственная регистрация маломерного судна</w:t>
      </w:r>
      <w:r>
        <w:br/>
      </w:r>
      <w:r>
        <w:rPr>
          <w:rFonts w:ascii="Times New Roman"/>
          <w:b/>
          <w:i w:val="false"/>
          <w:color w:val="000000"/>
        </w:rPr>
        <w:t>
и прав на него</w:t>
      </w:r>
    </w:p>
    <w:bookmarkEnd w:id="6"/>
    <w:bookmarkStart w:name="z165" w:id="7"/>
    <w:p>
      <w:pPr>
        <w:spacing w:after="0"/>
        <w:ind w:left="0"/>
        <w:jc w:val="both"/>
      </w:pPr>
      <w:r>
        <w:rPr>
          <w:rFonts w:ascii="Times New Roman"/>
          <w:b w:val="false"/>
          <w:i w:val="false"/>
          <w:color w:val="000000"/>
          <w:sz w:val="28"/>
        </w:rPr>
        <w:t>
      60. Маломерное судно подлежит государственной регистрации в судовой книге с присвоением ему регистрационного номера.</w:t>
      </w:r>
      <w:r>
        <w:br/>
      </w:r>
      <w:r>
        <w:rPr>
          <w:rFonts w:ascii="Times New Roman"/>
          <w:b w:val="false"/>
          <w:i w:val="false"/>
          <w:color w:val="000000"/>
          <w:sz w:val="28"/>
        </w:rPr>
        <w:t>
</w:t>
      </w:r>
      <w:r>
        <w:rPr>
          <w:rFonts w:ascii="Times New Roman"/>
          <w:b w:val="false"/>
          <w:i w:val="false"/>
          <w:color w:val="000000"/>
          <w:sz w:val="28"/>
        </w:rPr>
        <w:t xml:space="preserve">
      Ведение судовой книги осуществляется территориальными подразделениями на бумажных и электронных носителях. </w:t>
      </w:r>
      <w:r>
        <w:br/>
      </w:r>
      <w:r>
        <w:rPr>
          <w:rFonts w:ascii="Times New Roman"/>
          <w:b w:val="false"/>
          <w:i w:val="false"/>
          <w:color w:val="000000"/>
          <w:sz w:val="28"/>
        </w:rPr>
        <w:t>
</w:t>
      </w:r>
      <w:r>
        <w:rPr>
          <w:rFonts w:ascii="Times New Roman"/>
          <w:b w:val="false"/>
          <w:i w:val="false"/>
          <w:color w:val="000000"/>
          <w:sz w:val="28"/>
        </w:rPr>
        <w:t>
      Порядок ведения </w:t>
      </w:r>
      <w:r>
        <w:rPr>
          <w:rFonts w:ascii="Times New Roman"/>
          <w:b w:val="false"/>
          <w:i w:val="false"/>
          <w:color w:val="000000"/>
          <w:sz w:val="28"/>
        </w:rPr>
        <w:t>судовой книги</w:t>
      </w:r>
      <w:r>
        <w:rPr>
          <w:rFonts w:ascii="Times New Roman"/>
          <w:b w:val="false"/>
          <w:i w:val="false"/>
          <w:color w:val="000000"/>
          <w:sz w:val="28"/>
        </w:rPr>
        <w:t xml:space="preserve">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60-1.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должна превышать девять метров, которые не имеют двигателей и на которых не оборудованы места для отдыха.</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60-1 в соответствии с постановлением Правительства РК от 20.12.2013</w:t>
      </w:r>
      <w:r>
        <w:rPr>
          <w:rFonts w:ascii="Times New Roman"/>
          <w:b w:val="false"/>
          <w:i w:val="false"/>
          <w:color w:val="000000"/>
          <w:sz w:val="28"/>
        </w:rPr>
        <w:t> </w:t>
      </w:r>
      <w:r>
        <w:rPr>
          <w:rFonts w:ascii="Times New Roman"/>
          <w:b w:val="false"/>
          <w:i w:val="false"/>
          <w:color w:val="000000"/>
          <w:sz w:val="28"/>
        </w:rPr>
        <w:t>№ 1380</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61. На каждое зарегистрированное маломерное судно заводится карточка учета маломерного судна,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62. Физические и юридические лица независимо от формы собственности, а также иностранные граждане и лица без гражданства постоянно проживающие на территории Республики Казахстан, приобретшие маломерные суда на праве собственности, независимо от их технического состояния, времени года и места базирования судов, подают заявления на их регистрацию в территориальное подразделение, в течение тридцати календарных дней с момента приобретения (получения), постройки, либо возникновения обстоятельств, влекущих их регистрацию, перерегистрацию.</w:t>
      </w:r>
      <w:r>
        <w:br/>
      </w:r>
      <w:r>
        <w:rPr>
          <w:rFonts w:ascii="Times New Roman"/>
          <w:b w:val="false"/>
          <w:i w:val="false"/>
          <w:color w:val="000000"/>
          <w:sz w:val="28"/>
        </w:rPr>
        <w:t>
</w:t>
      </w:r>
      <w:r>
        <w:rPr>
          <w:rFonts w:ascii="Times New Roman"/>
          <w:b w:val="false"/>
          <w:i w:val="false"/>
          <w:color w:val="000000"/>
          <w:sz w:val="28"/>
        </w:rPr>
        <w:t>
      63. Регистрация маломерных судов производится на имя лиц, достигших возраста восемнадцати лет, за исключением маломерных судов, перешедших по наследству. При регистрации маломерного судна за наследником, не достигшим восемнадцати лет, в регистрационной карточке указывается фамилия, имя, отчество родителя или опекуна и производится запись о том, что снятие с учета без согласия родителей или органов опеки запрещено.</w:t>
      </w:r>
      <w:r>
        <w:br/>
      </w:r>
      <w:r>
        <w:rPr>
          <w:rFonts w:ascii="Times New Roman"/>
          <w:b w:val="false"/>
          <w:i w:val="false"/>
          <w:color w:val="000000"/>
          <w:sz w:val="28"/>
        </w:rPr>
        <w:t>
</w:t>
      </w:r>
      <w:r>
        <w:rPr>
          <w:rFonts w:ascii="Times New Roman"/>
          <w:b w:val="false"/>
          <w:i w:val="false"/>
          <w:color w:val="000000"/>
          <w:sz w:val="28"/>
        </w:rPr>
        <w:t>
      64. Маломерные суда регистрируются за юридическими лицами по месту их постоянного нахождения. Маломерные суда, находящиеся в личной собственности граждан, регистрируются на имя владельца по месту его постоянной прописки.</w:t>
      </w:r>
      <w:r>
        <w:br/>
      </w:r>
      <w:r>
        <w:rPr>
          <w:rFonts w:ascii="Times New Roman"/>
          <w:b w:val="false"/>
          <w:i w:val="false"/>
          <w:color w:val="000000"/>
          <w:sz w:val="28"/>
        </w:rPr>
        <w:t>
</w:t>
      </w:r>
      <w:r>
        <w:rPr>
          <w:rFonts w:ascii="Times New Roman"/>
          <w:b w:val="false"/>
          <w:i w:val="false"/>
          <w:color w:val="000000"/>
          <w:sz w:val="28"/>
        </w:rPr>
        <w:t>
      65. Регистрация маломерного судна и прав на него производится на основании заявления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с приложением заявителем следующих документов: </w:t>
      </w:r>
      <w:r>
        <w:br/>
      </w:r>
      <w:r>
        <w:rPr>
          <w:rFonts w:ascii="Times New Roman"/>
          <w:b w:val="false"/>
          <w:i w:val="false"/>
          <w:color w:val="000000"/>
          <w:sz w:val="28"/>
        </w:rPr>
        <w:t xml:space="preserve">
      1) правоустанавливающие документы, являющиеся основанием государственной регистрации судна и прав на него: </w:t>
      </w:r>
      <w:r>
        <w:br/>
      </w:r>
      <w:r>
        <w:rPr>
          <w:rFonts w:ascii="Times New Roman"/>
          <w:b w:val="false"/>
          <w:i w:val="false"/>
          <w:color w:val="000000"/>
          <w:sz w:val="28"/>
        </w:rPr>
        <w:t xml:space="preserve">
      справка-счет торгующей организации (или товарный чек торгующей организации, либо договор купли-продажи или дарения, или свидетельство о праве на наследство); </w:t>
      </w:r>
      <w:r>
        <w:br/>
      </w:r>
      <w:r>
        <w:rPr>
          <w:rFonts w:ascii="Times New Roman"/>
          <w:b w:val="false"/>
          <w:i w:val="false"/>
          <w:color w:val="000000"/>
          <w:sz w:val="28"/>
        </w:rPr>
        <w:t>
      судовой билет или другой документ с отметкой о снятии судна с учета, если оно было ранее зарегистрировано в органах государственной регистрации;</w:t>
      </w:r>
      <w:r>
        <w:br/>
      </w:r>
      <w:r>
        <w:rPr>
          <w:rFonts w:ascii="Times New Roman"/>
          <w:b w:val="false"/>
          <w:i w:val="false"/>
          <w:color w:val="000000"/>
          <w:sz w:val="28"/>
        </w:rPr>
        <w:t>
      документ, свидетельствующий об исключении из судовых реестров (книг) иностранных государств (в случае если судно ранее было зарегистрировано в судовом реестре иностранного государства);</w:t>
      </w:r>
      <w:r>
        <w:br/>
      </w:r>
      <w:r>
        <w:rPr>
          <w:rFonts w:ascii="Times New Roman"/>
          <w:b w:val="false"/>
          <w:i w:val="false"/>
          <w:color w:val="000000"/>
          <w:sz w:val="28"/>
        </w:rPr>
        <w:t>
      иные документы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r>
        <w:br/>
      </w: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Требования к документам, представляемым на государственную регистрацию судов:</w:t>
      </w:r>
      <w:r>
        <w:br/>
      </w:r>
      <w:r>
        <w:rPr>
          <w:rFonts w:ascii="Times New Roman"/>
          <w:b w:val="false"/>
          <w:i w:val="false"/>
          <w:color w:val="000000"/>
          <w:sz w:val="28"/>
        </w:rPr>
        <w:t>
</w:t>
      </w:r>
      <w:r>
        <w:rPr>
          <w:rFonts w:ascii="Times New Roman"/>
          <w:b w:val="false"/>
          <w:i w:val="false"/>
          <w:color w:val="000000"/>
          <w:sz w:val="28"/>
        </w:rPr>
        <w:t>
      1) документы составляются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 официальные иностранные документы легализовываются в загранучреждениях Республики Казахстан,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В том случае,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r>
        <w:br/>
      </w:r>
      <w:r>
        <w:rPr>
          <w:rFonts w:ascii="Times New Roman"/>
          <w:b w:val="false"/>
          <w:i w:val="false"/>
          <w:color w:val="000000"/>
          <w:sz w:val="28"/>
        </w:rPr>
        <w:t>
</w:t>
      </w:r>
      <w:r>
        <w:rPr>
          <w:rFonts w:ascii="Times New Roman"/>
          <w:b w:val="false"/>
          <w:i w:val="false"/>
          <w:color w:val="000000"/>
          <w:sz w:val="28"/>
        </w:rPr>
        <w:t xml:space="preserve">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заполненные карандашом, а также документы с повреждениями, не позволяющими однозначно истолковать их содержание; </w:t>
      </w:r>
      <w:r>
        <w:br/>
      </w:r>
      <w:r>
        <w:rPr>
          <w:rFonts w:ascii="Times New Roman"/>
          <w:b w:val="false"/>
          <w:i w:val="false"/>
          <w:color w:val="000000"/>
          <w:sz w:val="28"/>
        </w:rPr>
        <w:t>
</w:t>
      </w:r>
      <w:r>
        <w:rPr>
          <w:rFonts w:ascii="Times New Roman"/>
          <w:b w:val="false"/>
          <w:i w:val="false"/>
          <w:color w:val="000000"/>
          <w:sz w:val="28"/>
        </w:rPr>
        <w:t>
      5) все документы, необходимые для регистрации, представляются в подлинниках с копиями. Подлинники документов после сверки с копиями возвращаются потребителю. В случае непредставления подлинников документов, предоставляются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67. Государственная регистрация маломерного судна и прав на него, а также выдача дубликата судового билета производятся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67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68. Регистрация маломерных судов индивидуальной постройки производится на основании согласованной с территориальным подразделением проектно-технической документации на постройку маломерного судна с последующим предъявлением его на первичное освидетельствование.</w:t>
      </w:r>
      <w:r>
        <w:br/>
      </w:r>
      <w:r>
        <w:rPr>
          <w:rFonts w:ascii="Times New Roman"/>
          <w:b w:val="false"/>
          <w:i w:val="false"/>
          <w:color w:val="000000"/>
          <w:sz w:val="28"/>
        </w:rPr>
        <w:t>
</w:t>
      </w:r>
      <w:r>
        <w:rPr>
          <w:rFonts w:ascii="Times New Roman"/>
          <w:b w:val="false"/>
          <w:i w:val="false"/>
          <w:color w:val="000000"/>
          <w:sz w:val="28"/>
        </w:rPr>
        <w:t>
      69. При регистрации самоходного маломерного судна ему присваивается регистрационный номер и судовладельцу вручается судовой билет,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Присвоенный регистрационный номер состоит из трех букв (литер) казахского алфавита и четырех цифр.</w:t>
      </w:r>
      <w:r>
        <w:br/>
      </w:r>
      <w:r>
        <w:rPr>
          <w:rFonts w:ascii="Times New Roman"/>
          <w:b w:val="false"/>
          <w:i w:val="false"/>
          <w:color w:val="000000"/>
          <w:sz w:val="28"/>
        </w:rPr>
        <w:t>
</w:t>
      </w:r>
      <w:r>
        <w:rPr>
          <w:rFonts w:ascii="Times New Roman"/>
          <w:b w:val="false"/>
          <w:i w:val="false"/>
          <w:color w:val="000000"/>
          <w:sz w:val="28"/>
        </w:rPr>
        <w:t>
      Первые три буквы означают принадлежность к области, городу Республики Казахстан. Цифры соответствуют порядковому номеру регистрации в судовой книге.</w:t>
      </w:r>
      <w:r>
        <w:br/>
      </w:r>
      <w:r>
        <w:rPr>
          <w:rFonts w:ascii="Times New Roman"/>
          <w:b w:val="false"/>
          <w:i w:val="false"/>
          <w:color w:val="000000"/>
          <w:sz w:val="28"/>
        </w:rPr>
        <w:t>
</w:t>
      </w:r>
      <w:r>
        <w:rPr>
          <w:rFonts w:ascii="Times New Roman"/>
          <w:b w:val="false"/>
          <w:i w:val="false"/>
          <w:color w:val="000000"/>
          <w:sz w:val="28"/>
        </w:rPr>
        <w:t>
      Каждая серия состоит из четырехзначных номеров от 0001 до 9999 и охватывает 9999 единиц флота.</w:t>
      </w:r>
      <w:r>
        <w:br/>
      </w:r>
      <w:r>
        <w:rPr>
          <w:rFonts w:ascii="Times New Roman"/>
          <w:b w:val="false"/>
          <w:i w:val="false"/>
          <w:color w:val="000000"/>
          <w:sz w:val="28"/>
        </w:rPr>
        <w:t>
</w:t>
      </w:r>
      <w:r>
        <w:rPr>
          <w:rFonts w:ascii="Times New Roman"/>
          <w:b w:val="false"/>
          <w:i w:val="false"/>
          <w:color w:val="000000"/>
          <w:sz w:val="28"/>
        </w:rPr>
        <w:t>
      70. Уполномоченный орган устанавливает регистрационные номера по областям и городам:</w:t>
      </w:r>
      <w:r>
        <w:br/>
      </w:r>
      <w:r>
        <w:rPr>
          <w:rFonts w:ascii="Times New Roman"/>
          <w:b w:val="false"/>
          <w:i w:val="false"/>
          <w:color w:val="000000"/>
          <w:sz w:val="28"/>
        </w:rPr>
        <w:t>
</w:t>
      </w:r>
      <w:r>
        <w:rPr>
          <w:rFonts w:ascii="Times New Roman"/>
          <w:b w:val="false"/>
          <w:i w:val="false"/>
          <w:color w:val="000000"/>
          <w:sz w:val="28"/>
        </w:rPr>
        <w:t>
      1) Акмолинская область - АҚМ с 0001 до 9999;</w:t>
      </w:r>
      <w:r>
        <w:br/>
      </w:r>
      <w:r>
        <w:rPr>
          <w:rFonts w:ascii="Times New Roman"/>
          <w:b w:val="false"/>
          <w:i w:val="false"/>
          <w:color w:val="000000"/>
          <w:sz w:val="28"/>
        </w:rPr>
        <w:t>
</w:t>
      </w:r>
      <w:r>
        <w:rPr>
          <w:rFonts w:ascii="Times New Roman"/>
          <w:b w:val="false"/>
          <w:i w:val="false"/>
          <w:color w:val="000000"/>
          <w:sz w:val="28"/>
        </w:rPr>
        <w:t>
      2) г. Астана - АСТ с 0001 до 9999;</w:t>
      </w:r>
      <w:r>
        <w:br/>
      </w:r>
      <w:r>
        <w:rPr>
          <w:rFonts w:ascii="Times New Roman"/>
          <w:b w:val="false"/>
          <w:i w:val="false"/>
          <w:color w:val="000000"/>
          <w:sz w:val="28"/>
        </w:rPr>
        <w:t>
</w:t>
      </w:r>
      <w:r>
        <w:rPr>
          <w:rFonts w:ascii="Times New Roman"/>
          <w:b w:val="false"/>
          <w:i w:val="false"/>
          <w:color w:val="000000"/>
          <w:sz w:val="28"/>
        </w:rPr>
        <w:t>
      3) Актюбинская область - АҚТ с 0001 до 9999;</w:t>
      </w:r>
      <w:r>
        <w:br/>
      </w:r>
      <w:r>
        <w:rPr>
          <w:rFonts w:ascii="Times New Roman"/>
          <w:b w:val="false"/>
          <w:i w:val="false"/>
          <w:color w:val="000000"/>
          <w:sz w:val="28"/>
        </w:rPr>
        <w:t>
</w:t>
      </w:r>
      <w:r>
        <w:rPr>
          <w:rFonts w:ascii="Times New Roman"/>
          <w:b w:val="false"/>
          <w:i w:val="false"/>
          <w:color w:val="000000"/>
          <w:sz w:val="28"/>
        </w:rPr>
        <w:t>
      4) Алматинская область - АЛМ с 0001 до 9999;</w:t>
      </w:r>
      <w:r>
        <w:br/>
      </w:r>
      <w:r>
        <w:rPr>
          <w:rFonts w:ascii="Times New Roman"/>
          <w:b w:val="false"/>
          <w:i w:val="false"/>
          <w:color w:val="000000"/>
          <w:sz w:val="28"/>
        </w:rPr>
        <w:t>
</w:t>
      </w:r>
      <w:r>
        <w:rPr>
          <w:rFonts w:ascii="Times New Roman"/>
          <w:b w:val="false"/>
          <w:i w:val="false"/>
          <w:color w:val="000000"/>
          <w:sz w:val="28"/>
        </w:rPr>
        <w:t>
      5) г. Алматы - АЛҚ с 0001 до 9999;</w:t>
      </w:r>
      <w:r>
        <w:br/>
      </w:r>
      <w:r>
        <w:rPr>
          <w:rFonts w:ascii="Times New Roman"/>
          <w:b w:val="false"/>
          <w:i w:val="false"/>
          <w:color w:val="000000"/>
          <w:sz w:val="28"/>
        </w:rPr>
        <w:t>
</w:t>
      </w:r>
      <w:r>
        <w:rPr>
          <w:rFonts w:ascii="Times New Roman"/>
          <w:b w:val="false"/>
          <w:i w:val="false"/>
          <w:color w:val="000000"/>
          <w:sz w:val="28"/>
        </w:rPr>
        <w:t>
      6) Атырауская область - АТР с 0001 до 9999;</w:t>
      </w:r>
      <w:r>
        <w:br/>
      </w:r>
      <w:r>
        <w:rPr>
          <w:rFonts w:ascii="Times New Roman"/>
          <w:b w:val="false"/>
          <w:i w:val="false"/>
          <w:color w:val="000000"/>
          <w:sz w:val="28"/>
        </w:rPr>
        <w:t>
</w:t>
      </w:r>
      <w:r>
        <w:rPr>
          <w:rFonts w:ascii="Times New Roman"/>
          <w:b w:val="false"/>
          <w:i w:val="false"/>
          <w:color w:val="000000"/>
          <w:sz w:val="28"/>
        </w:rPr>
        <w:t>
      7) Восточно-Казахстанская область - ШҚО с 0001 до 9999;</w:t>
      </w:r>
      <w:r>
        <w:br/>
      </w:r>
      <w:r>
        <w:rPr>
          <w:rFonts w:ascii="Times New Roman"/>
          <w:b w:val="false"/>
          <w:i w:val="false"/>
          <w:color w:val="000000"/>
          <w:sz w:val="28"/>
        </w:rPr>
        <w:t>
</w:t>
      </w:r>
      <w:r>
        <w:rPr>
          <w:rFonts w:ascii="Times New Roman"/>
          <w:b w:val="false"/>
          <w:i w:val="false"/>
          <w:color w:val="000000"/>
          <w:sz w:val="28"/>
        </w:rPr>
        <w:t>
      8) Жамбылская область - ЖАМ с 0001 до 9999;</w:t>
      </w:r>
      <w:r>
        <w:br/>
      </w:r>
      <w:r>
        <w:rPr>
          <w:rFonts w:ascii="Times New Roman"/>
          <w:b w:val="false"/>
          <w:i w:val="false"/>
          <w:color w:val="000000"/>
          <w:sz w:val="28"/>
        </w:rPr>
        <w:t>
</w:t>
      </w:r>
      <w:r>
        <w:rPr>
          <w:rFonts w:ascii="Times New Roman"/>
          <w:b w:val="false"/>
          <w:i w:val="false"/>
          <w:color w:val="000000"/>
          <w:sz w:val="28"/>
        </w:rPr>
        <w:t>
      9) Карагандинская область - ҚАР с 0001 до 9999;</w:t>
      </w:r>
      <w:r>
        <w:br/>
      </w:r>
      <w:r>
        <w:rPr>
          <w:rFonts w:ascii="Times New Roman"/>
          <w:b w:val="false"/>
          <w:i w:val="false"/>
          <w:color w:val="000000"/>
          <w:sz w:val="28"/>
        </w:rPr>
        <w:t>
</w:t>
      </w:r>
      <w:r>
        <w:rPr>
          <w:rFonts w:ascii="Times New Roman"/>
          <w:b w:val="false"/>
          <w:i w:val="false"/>
          <w:color w:val="000000"/>
          <w:sz w:val="28"/>
        </w:rPr>
        <w:t>
      10) Кызылординская область - ҚЗЛ с 0001 до 9999;</w:t>
      </w:r>
      <w:r>
        <w:br/>
      </w:r>
      <w:r>
        <w:rPr>
          <w:rFonts w:ascii="Times New Roman"/>
          <w:b w:val="false"/>
          <w:i w:val="false"/>
          <w:color w:val="000000"/>
          <w:sz w:val="28"/>
        </w:rPr>
        <w:t>
</w:t>
      </w:r>
      <w:r>
        <w:rPr>
          <w:rFonts w:ascii="Times New Roman"/>
          <w:b w:val="false"/>
          <w:i w:val="false"/>
          <w:color w:val="000000"/>
          <w:sz w:val="28"/>
        </w:rPr>
        <w:t>
      11) Костанайская область - ҚОС с 0001 до 9999;</w:t>
      </w:r>
      <w:r>
        <w:br/>
      </w:r>
      <w:r>
        <w:rPr>
          <w:rFonts w:ascii="Times New Roman"/>
          <w:b w:val="false"/>
          <w:i w:val="false"/>
          <w:color w:val="000000"/>
          <w:sz w:val="28"/>
        </w:rPr>
        <w:t>
</w:t>
      </w:r>
      <w:r>
        <w:rPr>
          <w:rFonts w:ascii="Times New Roman"/>
          <w:b w:val="false"/>
          <w:i w:val="false"/>
          <w:color w:val="000000"/>
          <w:sz w:val="28"/>
        </w:rPr>
        <w:t>
      12) Мангыстауская область - МҒУ с 0001 до 9999;</w:t>
      </w:r>
      <w:r>
        <w:br/>
      </w:r>
      <w:r>
        <w:rPr>
          <w:rFonts w:ascii="Times New Roman"/>
          <w:b w:val="false"/>
          <w:i w:val="false"/>
          <w:color w:val="000000"/>
          <w:sz w:val="28"/>
        </w:rPr>
        <w:t>
</w:t>
      </w:r>
      <w:r>
        <w:rPr>
          <w:rFonts w:ascii="Times New Roman"/>
          <w:b w:val="false"/>
          <w:i w:val="false"/>
          <w:color w:val="000000"/>
          <w:sz w:val="28"/>
        </w:rPr>
        <w:t>
      13) Павлодарская область - ПВР с 0001 до 9999;</w:t>
      </w:r>
      <w:r>
        <w:br/>
      </w:r>
      <w:r>
        <w:rPr>
          <w:rFonts w:ascii="Times New Roman"/>
          <w:b w:val="false"/>
          <w:i w:val="false"/>
          <w:color w:val="000000"/>
          <w:sz w:val="28"/>
        </w:rPr>
        <w:t>
</w:t>
      </w:r>
      <w:r>
        <w:rPr>
          <w:rFonts w:ascii="Times New Roman"/>
          <w:b w:val="false"/>
          <w:i w:val="false"/>
          <w:color w:val="000000"/>
          <w:sz w:val="28"/>
        </w:rPr>
        <w:t>
      14) Северо-Казахстанская область - СҚО с 0001 до 9999;</w:t>
      </w:r>
      <w:r>
        <w:br/>
      </w:r>
      <w:r>
        <w:rPr>
          <w:rFonts w:ascii="Times New Roman"/>
          <w:b w:val="false"/>
          <w:i w:val="false"/>
          <w:color w:val="000000"/>
          <w:sz w:val="28"/>
        </w:rPr>
        <w:t>
</w:t>
      </w:r>
      <w:r>
        <w:rPr>
          <w:rFonts w:ascii="Times New Roman"/>
          <w:b w:val="false"/>
          <w:i w:val="false"/>
          <w:color w:val="000000"/>
          <w:sz w:val="28"/>
        </w:rPr>
        <w:t>
      15) Западно-Казахстанская область - БҚО с 0001 до 9999;</w:t>
      </w:r>
      <w:r>
        <w:br/>
      </w:r>
      <w:r>
        <w:rPr>
          <w:rFonts w:ascii="Times New Roman"/>
          <w:b w:val="false"/>
          <w:i w:val="false"/>
          <w:color w:val="000000"/>
          <w:sz w:val="28"/>
        </w:rPr>
        <w:t>
</w:t>
      </w:r>
      <w:r>
        <w:rPr>
          <w:rFonts w:ascii="Times New Roman"/>
          <w:b w:val="false"/>
          <w:i w:val="false"/>
          <w:color w:val="000000"/>
          <w:sz w:val="28"/>
        </w:rPr>
        <w:t>
      16) Южно-Казахстанская область - ОҚО с 0001 до 9999.</w:t>
      </w:r>
      <w:r>
        <w:br/>
      </w:r>
      <w:r>
        <w:rPr>
          <w:rFonts w:ascii="Times New Roman"/>
          <w:b w:val="false"/>
          <w:i w:val="false"/>
          <w:color w:val="000000"/>
          <w:sz w:val="28"/>
        </w:rPr>
        <w:t>
</w:t>
      </w:r>
      <w:r>
        <w:rPr>
          <w:rFonts w:ascii="Times New Roman"/>
          <w:b w:val="false"/>
          <w:i w:val="false"/>
          <w:color w:val="000000"/>
          <w:sz w:val="28"/>
        </w:rPr>
        <w:t>
      71. При регистрации несамоходных маломерных судов (гребных лодок, байдарок и надувных судов) присваивается регистрационный номер и судовладельцу вручается судовой билет,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устанавливаются литер из одной буквы "Е" и порядковый номер по судовой книге.</w:t>
      </w:r>
      <w:r>
        <w:br/>
      </w:r>
      <w:r>
        <w:rPr>
          <w:rFonts w:ascii="Times New Roman"/>
          <w:b w:val="false"/>
          <w:i w:val="false"/>
          <w:color w:val="000000"/>
          <w:sz w:val="28"/>
        </w:rPr>
        <w:t>
</w:t>
      </w:r>
      <w:r>
        <w:rPr>
          <w:rFonts w:ascii="Times New Roman"/>
          <w:b w:val="false"/>
          <w:i w:val="false"/>
          <w:color w:val="000000"/>
          <w:sz w:val="28"/>
        </w:rPr>
        <w:t xml:space="preserve">
      72. Регистрационный номер наносится на оба борта маломерного судна и располагают от форштевня на расстоянии, равном 1/4 длины корпуса. Краска должна быть несмываемой и контрастной по отношению к цвету корпуса. Буквы и цифры пишут в одну строку. Их высота должна быть не менее 100-150 мм, а ширина соответственно - 15-20 мм. </w:t>
      </w:r>
      <w:r>
        <w:br/>
      </w:r>
      <w:r>
        <w:rPr>
          <w:rFonts w:ascii="Times New Roman"/>
          <w:b w:val="false"/>
          <w:i w:val="false"/>
          <w:color w:val="000000"/>
          <w:sz w:val="28"/>
        </w:rPr>
        <w:t>
</w:t>
      </w:r>
      <w:r>
        <w:rPr>
          <w:rFonts w:ascii="Times New Roman"/>
          <w:b w:val="false"/>
          <w:i w:val="false"/>
          <w:color w:val="000000"/>
          <w:sz w:val="28"/>
        </w:rPr>
        <w:t>
      73. В государственной регистрации маломерного судна и прав на него отказывается в случаях, если документы, представленные для государственной регистрации, не соответствуют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
      Об отказе письменно сообщается судовладельцу, представившему судно на государственную регистрацию, с указанием основания отказа,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74. Место государственной регистрации маломерного судна изменяется на основании заявления собственника маломерного судна (произвольной формы), направляемого в территориальное подразделение государственной регистрации маломерного судна или территориальное подразделение нового места государственной регистрации маломерного судна. При этом в заявлении, направляемом в территориальное подразделение нового места государственной регистрации маломерного судна, указываются сведения об обременении маломерного судна.</w:t>
      </w:r>
      <w:r>
        <w:br/>
      </w:r>
      <w:r>
        <w:rPr>
          <w:rFonts w:ascii="Times New Roman"/>
          <w:b w:val="false"/>
          <w:i w:val="false"/>
          <w:color w:val="000000"/>
          <w:sz w:val="28"/>
        </w:rPr>
        <w:t>
</w:t>
      </w:r>
      <w:r>
        <w:rPr>
          <w:rFonts w:ascii="Times New Roman"/>
          <w:b w:val="false"/>
          <w:i w:val="false"/>
          <w:color w:val="000000"/>
          <w:sz w:val="28"/>
        </w:rPr>
        <w:t>
      75. При изменении места государственной регистрации маломерного судна территориальное подразделение прежнего места государственной регистрации маломерного судна передает территориальному подразделению нового места государственной регистрации маломерного судна регистрационную карточку с указанием информации об обременении маломерного судна. О предстоящем изменении места государственной регистрации маломерного судна собственник маломерного судна информирует залогодержателя зарегистрированной ипотеки или иного обременения маломерного судна.</w:t>
      </w:r>
      <w:r>
        <w:br/>
      </w:r>
      <w:r>
        <w:rPr>
          <w:rFonts w:ascii="Times New Roman"/>
          <w:b w:val="false"/>
          <w:i w:val="false"/>
          <w:color w:val="000000"/>
          <w:sz w:val="28"/>
        </w:rPr>
        <w:t>
</w:t>
      </w:r>
      <w:r>
        <w:rPr>
          <w:rFonts w:ascii="Times New Roman"/>
          <w:b w:val="false"/>
          <w:i w:val="false"/>
          <w:color w:val="000000"/>
          <w:sz w:val="28"/>
        </w:rPr>
        <w:t>
      76. Территориальное подразделение, получивший судовое дело, присваивает маломерному судну новый порядковый регистрационный номер и вносит все сведения, содержащиеся в судовой книге, которая велась в прежнем месте государственной регистрации маломерного судна, в судовую книгу, ведущуюся в новом месте государственной регистрации маломерного судна,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77. В случае, если в результате происшествия или по другой причине маломерное судно перестает соответствовать сведениям, ранее внесенным в судовую книгу, осуществляется государственная перерегистрация судна.</w:t>
      </w:r>
      <w:r>
        <w:br/>
      </w:r>
      <w:r>
        <w:rPr>
          <w:rFonts w:ascii="Times New Roman"/>
          <w:b w:val="false"/>
          <w:i w:val="false"/>
          <w:color w:val="000000"/>
          <w:sz w:val="28"/>
        </w:rPr>
        <w:t>
      </w:t>
      </w:r>
      <w:r>
        <w:rPr>
          <w:rFonts w:ascii="Times New Roman"/>
          <w:b w:val="false"/>
          <w:i w:val="false"/>
          <w:color w:val="ff0000"/>
          <w:sz w:val="28"/>
        </w:rPr>
        <w:t xml:space="preserve">Сноска. Пункт 77 в редакции постановления Правительства РК от 13.12.2012 </w:t>
      </w:r>
      <w:r>
        <w:rPr>
          <w:rFonts w:ascii="Times New Roman"/>
          <w:b w:val="false"/>
          <w:i w:val="false"/>
          <w:color w:val="00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  Основанием для перерегистрации маломерного судна является также использование маломерного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79. Перерегистрация маломерного судна производится на основании заявления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1) судового билета;</w:t>
      </w:r>
      <w:r>
        <w:br/>
      </w:r>
      <w:r>
        <w:rPr>
          <w:rFonts w:ascii="Times New Roman"/>
          <w:b w:val="false"/>
          <w:i w:val="false"/>
          <w:color w:val="000000"/>
          <w:sz w:val="28"/>
        </w:rPr>
        <w:t>
      2) документа, удостоверяющего личность судовладельца, для юридического лица – справка либо свидетельство о регистрации (перерегистрации);</w:t>
      </w:r>
      <w:r>
        <w:br/>
      </w:r>
      <w:r>
        <w:rPr>
          <w:rFonts w:ascii="Times New Roman"/>
          <w:b w:val="false"/>
          <w:i w:val="false"/>
          <w:color w:val="000000"/>
          <w:sz w:val="28"/>
        </w:rPr>
        <w:t>
      3) документы, подтверждающие основания для перерегистрации маломерного судна, в соответствии </w:t>
      </w:r>
      <w:r>
        <w:rPr>
          <w:rFonts w:ascii="Times New Roman"/>
          <w:b w:val="false"/>
          <w:i w:val="false"/>
          <w:color w:val="000000"/>
          <w:sz w:val="28"/>
        </w:rPr>
        <w:t>пунктом 77</w:t>
      </w:r>
      <w:r>
        <w:rPr>
          <w:rFonts w:ascii="Times New Roman"/>
          <w:b w:val="false"/>
          <w:i w:val="false"/>
          <w:color w:val="000000"/>
          <w:sz w:val="28"/>
        </w:rPr>
        <w:t xml:space="preserve"> настоящих Правил;</w:t>
      </w:r>
      <w:r>
        <w:br/>
      </w:r>
      <w:r>
        <w:rPr>
          <w:rFonts w:ascii="Times New Roman"/>
          <w:b w:val="false"/>
          <w:i w:val="false"/>
          <w:color w:val="000000"/>
          <w:sz w:val="28"/>
        </w:rPr>
        <w:t>
      4) документа, подтверждающего уплату в бюджет суммы сбора за перерегистрацию маломерного судна.</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80. Государственная перерегистрация маломерного судна с выдачей нового судового билета и присвоением нового регистрационного номера осуществляется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80 в редакции постановления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81. При утере, порче, изменении адреса владельца, или в связи с переименованием улиц, населенных пунктов, и в других случаях, связанных с переименованием, на основании заявления владельца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 после внеочередного технического освидетельствования судна на годность к плаванию и оплаты в бюджет установленного сбора, заявителю выдается дубликат судового билета.</w:t>
      </w:r>
      <w:r>
        <w:br/>
      </w:r>
      <w:r>
        <w:rPr>
          <w:rFonts w:ascii="Times New Roman"/>
          <w:b w:val="false"/>
          <w:i w:val="false"/>
          <w:color w:val="000000"/>
          <w:sz w:val="28"/>
        </w:rPr>
        <w:t>
</w:t>
      </w:r>
      <w:r>
        <w:rPr>
          <w:rFonts w:ascii="Times New Roman"/>
          <w:b w:val="false"/>
          <w:i w:val="false"/>
          <w:color w:val="ff0000"/>
          <w:sz w:val="28"/>
        </w:rPr>
        <w:t>      Сноска. Пункт 81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Снятие судов с учета производится по письменному заявлению владельца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 в случаях: смены владельца судна (продажа, дарение, наследование), переезда владельца на новое постоянное место жительства.</w:t>
      </w:r>
      <w:r>
        <w:br/>
      </w:r>
      <w:r>
        <w:rPr>
          <w:rFonts w:ascii="Times New Roman"/>
          <w:b w:val="false"/>
          <w:i w:val="false"/>
          <w:color w:val="000000"/>
          <w:sz w:val="28"/>
        </w:rPr>
        <w:t>
</w:t>
      </w:r>
      <w:r>
        <w:rPr>
          <w:rFonts w:ascii="Times New Roman"/>
          <w:b w:val="false"/>
          <w:i w:val="false"/>
          <w:color w:val="ff0000"/>
          <w:sz w:val="28"/>
        </w:rPr>
        <w:t>      Сноска. Пункт 82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При снятии судна с государственной регистрации в связи с переездом на новое постоянное место жительства его владельца в судовом билете делается отметка о снятии с государственной регистрации и аннулируется регистрационный номер с соответствующей записью в судовой книге. Судовой билет со штампом "Погашено" возвращается владельцу.</w:t>
      </w:r>
      <w:r>
        <w:br/>
      </w:r>
      <w:r>
        <w:rPr>
          <w:rFonts w:ascii="Times New Roman"/>
          <w:b w:val="false"/>
          <w:i w:val="false"/>
          <w:color w:val="000000"/>
          <w:sz w:val="28"/>
        </w:rPr>
        <w:t>
</w:t>
      </w:r>
      <w:r>
        <w:rPr>
          <w:rFonts w:ascii="Times New Roman"/>
          <w:b w:val="false"/>
          <w:i w:val="false"/>
          <w:color w:val="000000"/>
          <w:sz w:val="28"/>
        </w:rPr>
        <w:t>
      84. При снятии судна с государственной регистрации, в связи со сменой владельца судовой билет со штампом "Погашено" передается новому владельцу для государственной регистрации судна по месту постоянного нахождения или жительства нового владельца.</w:t>
      </w:r>
      <w:r>
        <w:br/>
      </w:r>
      <w:r>
        <w:rPr>
          <w:rFonts w:ascii="Times New Roman"/>
          <w:b w:val="false"/>
          <w:i w:val="false"/>
          <w:color w:val="000000"/>
          <w:sz w:val="28"/>
        </w:rPr>
        <w:t>
</w:t>
      </w:r>
      <w:r>
        <w:rPr>
          <w:rFonts w:ascii="Times New Roman"/>
          <w:b w:val="false"/>
          <w:i w:val="false"/>
          <w:color w:val="000000"/>
          <w:sz w:val="28"/>
        </w:rPr>
        <w:t>
      85. Снятие судна с государственной регистрации из-за полного технического износа производится по акту специального технического осмотра, а при снятии судна с государственной регистрации, в связи с гибелью его делаются соответствующие записи в судовой книге и регистрационной карточке. Судовой билет в этих случаях погашается и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86. Регистрационный номер снятого с государственной регистрации маломерного судна никакому другому судну, не присваивается в течение пяти лет.</w:t>
      </w:r>
      <w:r>
        <w:br/>
      </w:r>
      <w:r>
        <w:rPr>
          <w:rFonts w:ascii="Times New Roman"/>
          <w:b w:val="false"/>
          <w:i w:val="false"/>
          <w:color w:val="000000"/>
          <w:sz w:val="28"/>
        </w:rPr>
        <w:t>
</w:t>
      </w:r>
      <w:r>
        <w:rPr>
          <w:rFonts w:ascii="Times New Roman"/>
          <w:b w:val="false"/>
          <w:i w:val="false"/>
          <w:color w:val="000000"/>
          <w:sz w:val="28"/>
        </w:rPr>
        <w:t>
      87. Ипотека маломерного судна регистрируется территориальным подразделением в той же судовой книге, в которой зарегистрировано маломерное судно, на основании заявления залогодателя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после государственной регистрации права собственности на маломерное судно.</w:t>
      </w:r>
      <w:r>
        <w:br/>
      </w:r>
      <w:r>
        <w:rPr>
          <w:rFonts w:ascii="Times New Roman"/>
          <w:b w:val="false"/>
          <w:i w:val="false"/>
          <w:color w:val="000000"/>
          <w:sz w:val="28"/>
        </w:rPr>
        <w:t>
</w:t>
      </w:r>
      <w:r>
        <w:rPr>
          <w:rFonts w:ascii="Times New Roman"/>
          <w:b w:val="false"/>
          <w:i w:val="false"/>
          <w:color w:val="000000"/>
          <w:sz w:val="28"/>
        </w:rPr>
        <w:t>
      К заявлению о государственной регистрации ипотеки маломерного судна прилагается нотариально засвидетельствованная копия договора об ипотеке маломерного судна с указанными в таком договоре документами.</w:t>
      </w:r>
      <w:r>
        <w:br/>
      </w:r>
      <w:r>
        <w:rPr>
          <w:rFonts w:ascii="Times New Roman"/>
          <w:b w:val="false"/>
          <w:i w:val="false"/>
          <w:color w:val="000000"/>
          <w:sz w:val="28"/>
        </w:rPr>
        <w:t>
</w:t>
      </w:r>
      <w:r>
        <w:rPr>
          <w:rFonts w:ascii="Times New Roman"/>
          <w:b w:val="false"/>
          <w:i w:val="false"/>
          <w:color w:val="000000"/>
          <w:sz w:val="28"/>
        </w:rPr>
        <w:t>
      Ипотека маломерного судна регистрируется на день подачи заявления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ипотеки маломерного судна не требуется вносить какие-либо записи об этом в судовые документы.</w:t>
      </w:r>
      <w:r>
        <w:br/>
      </w:r>
      <w:r>
        <w:rPr>
          <w:rFonts w:ascii="Times New Roman"/>
          <w:b w:val="false"/>
          <w:i w:val="false"/>
          <w:color w:val="000000"/>
          <w:sz w:val="28"/>
        </w:rPr>
        <w:t>
</w:t>
      </w:r>
      <w:r>
        <w:rPr>
          <w:rFonts w:ascii="Times New Roman"/>
          <w:b w:val="false"/>
          <w:i w:val="false"/>
          <w:color w:val="000000"/>
          <w:sz w:val="28"/>
        </w:rPr>
        <w:t>
      Государственная регистрация ипотеки маломерного судна осуществляется в течение десяти рабочих дней со дня подачи заявления и удостоверяется выдачей свидетельства о государственной регистрации ипотеки маломерного судна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Сноска. Пункт 87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 Внесение изменений и (или) дополнений в Свидетельства о государственной регистрации ипотеки маломерного судна осуществляется в сроки, путем приложения дополнительных листов к Свидетельству о государственной регистрации ипотеки маломерного судна,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после внесения изменения и (или) дополнений в договор об ипотеке маломерного судна.</w:t>
      </w:r>
      <w:r>
        <w:br/>
      </w:r>
      <w:r>
        <w:rPr>
          <w:rFonts w:ascii="Times New Roman"/>
          <w:b w:val="false"/>
          <w:i w:val="false"/>
          <w:color w:val="000000"/>
          <w:sz w:val="28"/>
        </w:rPr>
        <w:t>
</w:t>
      </w:r>
      <w:r>
        <w:rPr>
          <w:rFonts w:ascii="Times New Roman"/>
          <w:b w:val="false"/>
          <w:i w:val="false"/>
          <w:color w:val="000000"/>
          <w:sz w:val="28"/>
        </w:rPr>
        <w:t>
      В дополнительном листе к Свидетельству о государственной регистрации ипотеки маломерного судна, указываются номер и дата заключения дополнительного соглашения к договору об ипотеке маломерного судна, а также сущность внесенных изменений и (или) дополнений в договор об ипотеке маломерного судна.</w:t>
      </w:r>
      <w:r>
        <w:br/>
      </w:r>
      <w:r>
        <w:rPr>
          <w:rFonts w:ascii="Times New Roman"/>
          <w:b w:val="false"/>
          <w:i w:val="false"/>
          <w:color w:val="000000"/>
          <w:sz w:val="28"/>
        </w:rPr>
        <w:t>
</w:t>
      </w:r>
      <w:r>
        <w:rPr>
          <w:rFonts w:ascii="Times New Roman"/>
          <w:b w:val="false"/>
          <w:i w:val="false"/>
          <w:color w:val="000000"/>
          <w:sz w:val="28"/>
        </w:rPr>
        <w:t xml:space="preserve">
      При смене залогодателя и (или) должника, если должник по договору об ипотеке маломерного судна не является залогодателем, в дополнительном листе к Свидетельству о государственной регистрации ипотеки маломерного судна должны быть указаны данные (наименование) и место жительство нового залогодателя и (или) должника, а также подпись нового залогодателя. </w:t>
      </w:r>
      <w:r>
        <w:br/>
      </w:r>
      <w:r>
        <w:rPr>
          <w:rFonts w:ascii="Times New Roman"/>
          <w:b w:val="false"/>
          <w:i w:val="false"/>
          <w:color w:val="000000"/>
          <w:sz w:val="28"/>
        </w:rPr>
        <w:t>
</w:t>
      </w:r>
      <w:r>
        <w:rPr>
          <w:rFonts w:ascii="Times New Roman"/>
          <w:b w:val="false"/>
          <w:i w:val="false"/>
          <w:color w:val="000000"/>
          <w:sz w:val="28"/>
        </w:rPr>
        <w:t>
      Дополнительный лист к Свидетельству о государственной регистрации ипотеки маломерного судна выдается территориальном подразделением на основании заявления залогодателя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К заявлению прилагается оригинал дополнительного соглашения к договору об ипотеке маломерного судна, либо его нотариальное засвидетельствования копия.</w:t>
      </w:r>
      <w:r>
        <w:br/>
      </w:r>
      <w:r>
        <w:rPr>
          <w:rFonts w:ascii="Times New Roman"/>
          <w:b w:val="false"/>
          <w:i w:val="false"/>
          <w:color w:val="000000"/>
          <w:sz w:val="28"/>
        </w:rPr>
        <w:t>
      </w:t>
      </w:r>
      <w:r>
        <w:rPr>
          <w:rFonts w:ascii="Times New Roman"/>
          <w:b w:val="false"/>
          <w:i w:val="false"/>
          <w:color w:val="ff0000"/>
          <w:sz w:val="28"/>
        </w:rPr>
        <w:t xml:space="preserve">Сноска. Пункт 88 с изменениями, внесенным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88-1. В случае утраты залогодателем судна свидетельства о государственной регистрации ипотеки маломерного судна территориальное подразделение по заявлению залогодателя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выдает дубликат свидетельства в течение десяти рабочих дней со дня подачи заявления.</w:t>
      </w:r>
      <w:r>
        <w:br/>
      </w:r>
      <w:r>
        <w:rPr>
          <w:rFonts w:ascii="Times New Roman"/>
          <w:b w:val="false"/>
          <w:i w:val="false"/>
          <w:color w:val="000000"/>
          <w:sz w:val="28"/>
        </w:rPr>
        <w:t>
      К заявлению прилагается документ, подтверждающий оплату в бюджет сбора за выдачу дубликата свидетельства о государственной регистрации ипотеки маломерного судна.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88-1 в соответствии с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w:t>
      </w:r>
      <w:r>
        <w:rPr>
          <w:rFonts w:ascii="Times New Roman"/>
          <w:b w:val="false"/>
          <w:i w:val="false"/>
          <w:color w:val="000000"/>
          <w:sz w:val="28"/>
        </w:rPr>
        <w:t> </w:t>
      </w:r>
      <w:r>
        <w:rPr>
          <w:rFonts w:ascii="Times New Roman"/>
          <w:b w:val="false"/>
          <w:i w:val="false"/>
          <w:color w:val="ff0000"/>
          <w:sz w:val="28"/>
        </w:rPr>
        <w:t xml:space="preserve">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88-2. При прекращении ипотеки судна по основаниям, предусмотренным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территориальное подразделение вносит в судовую книгу запись о прекращении ипотеки маломерного судна.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88-2 в соответствии с постановлением Правительства РК от 20.12.2013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24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8"/>
    <w:p>
      <w:pPr>
        <w:spacing w:after="0"/>
        <w:ind w:left="0"/>
        <w:jc w:val="both"/>
      </w:pPr>
      <w:r>
        <w:rPr>
          <w:rFonts w:ascii="Times New Roman"/>
          <w:b w:val="false"/>
          <w:i w:val="false"/>
          <w:color w:val="000000"/>
          <w:sz w:val="28"/>
        </w:rPr>
        <w:t>Сериясы/Серия хх № ххххххх</w:t>
      </w:r>
    </w:p>
    <w:bookmarkStart w:name="z164"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Көліктік бақылау комитеті</w:t>
      </w:r>
      <w:r>
        <w:br/>
      </w:r>
      <w:r>
        <w:rPr>
          <w:rFonts w:ascii="Times New Roman"/>
          <w:b w:val="false"/>
          <w:i w:val="false"/>
          <w:color w:val="000000"/>
          <w:sz w:val="28"/>
        </w:rPr>
        <w:t>
                         Комитет транспортного контроля</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p>
    <w:bookmarkEnd w:id="9"/>
    <w:bookmarkStart w:name="z250" w:id="10"/>
    <w:p>
      <w:pPr>
        <w:spacing w:after="0"/>
        <w:ind w:left="0"/>
        <w:jc w:val="both"/>
      </w:pPr>
      <w:r>
        <w:rPr>
          <w:rFonts w:ascii="Times New Roman"/>
          <w:b w:val="false"/>
          <w:i w:val="false"/>
          <w:color w:val="000000"/>
          <w:sz w:val="28"/>
        </w:rPr>
        <w:t>
                        </w:t>
      </w:r>
      <w:r>
        <w:rPr>
          <w:rFonts w:ascii="Times New Roman"/>
          <w:b/>
          <w:i w:val="false"/>
          <w:color w:val="000000"/>
          <w:sz w:val="28"/>
        </w:rPr>
        <w:t>КЕМЕ КУӘЛІГІ № ____</w:t>
      </w:r>
      <w:r>
        <w:br/>
      </w:r>
      <w:r>
        <w:rPr>
          <w:rFonts w:ascii="Times New Roman"/>
          <w:b w:val="false"/>
          <w:i w:val="false"/>
          <w:color w:val="000000"/>
          <w:sz w:val="28"/>
        </w:rPr>
        <w:t>
                     </w:t>
      </w:r>
      <w:r>
        <w:rPr>
          <w:rFonts w:ascii="Times New Roman"/>
          <w:b/>
          <w:i w:val="false"/>
          <w:color w:val="000000"/>
          <w:sz w:val="28"/>
        </w:rPr>
        <w:t>СУДОВОЕ СВИДЕТЕЛЬСТВО</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 Көліктік бақылау комитеті аумақтық</w:t>
      </w:r>
      <w:r>
        <w:br/>
      </w:r>
      <w:r>
        <w:rPr>
          <w:rFonts w:ascii="Times New Roman"/>
          <w:b w:val="false"/>
          <w:i w:val="false"/>
          <w:color w:val="000000"/>
          <w:sz w:val="28"/>
        </w:rPr>
        <w:t>
органының Мемлекеттік кеме тізіліміндегі деректер негізінде төменде</w:t>
      </w:r>
      <w:r>
        <w:br/>
      </w:r>
      <w:r>
        <w:rPr>
          <w:rFonts w:ascii="Times New Roman"/>
          <w:b w:val="false"/>
          <w:i w:val="false"/>
          <w:color w:val="000000"/>
          <w:sz w:val="28"/>
        </w:rPr>
        <w:t>
көрсетілген</w:t>
      </w:r>
      <w:r>
        <w:br/>
      </w:r>
      <w:r>
        <w:rPr>
          <w:rFonts w:ascii="Times New Roman"/>
          <w:b w:val="false"/>
          <w:i w:val="false"/>
          <w:color w:val="000000"/>
          <w:sz w:val="28"/>
        </w:rPr>
        <w:t>
На основании данных Государственного судового реестра</w:t>
      </w:r>
      <w:r>
        <w:br/>
      </w:r>
      <w:r>
        <w:rPr>
          <w:rFonts w:ascii="Times New Roman"/>
          <w:b w:val="false"/>
          <w:i w:val="false"/>
          <w:color w:val="000000"/>
          <w:sz w:val="28"/>
        </w:rPr>
        <w:t>
территориального органа Комитета транспортного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указанное ниже ___________________________________ кемесі</w:t>
      </w:r>
      <w:r>
        <w:br/>
      </w:r>
      <w:r>
        <w:rPr>
          <w:rFonts w:ascii="Times New Roman"/>
          <w:b w:val="false"/>
          <w:i w:val="false"/>
          <w:color w:val="000000"/>
          <w:sz w:val="28"/>
        </w:rPr>
        <w:t>
                                                  cудно принадлежит:</w:t>
      </w:r>
      <w:r>
        <w:br/>
      </w:r>
      <w:r>
        <w:rPr>
          <w:rFonts w:ascii="Times New Roman"/>
          <w:b w:val="false"/>
          <w:i w:val="false"/>
          <w:color w:val="000000"/>
          <w:sz w:val="28"/>
        </w:rPr>
        <w:t>
___________________________________________________________ тиесілі.</w:t>
      </w:r>
      <w:r>
        <w:br/>
      </w:r>
      <w:r>
        <w:rPr>
          <w:rFonts w:ascii="Times New Roman"/>
          <w:b w:val="false"/>
          <w:i w:val="false"/>
          <w:color w:val="000000"/>
          <w:sz w:val="28"/>
        </w:rPr>
        <w:t>
      1. Кеменің аты немесе оның нөмірі</w:t>
      </w:r>
      <w:r>
        <w:br/>
      </w:r>
      <w:r>
        <w:rPr>
          <w:rFonts w:ascii="Times New Roman"/>
          <w:b w:val="false"/>
          <w:i w:val="false"/>
          <w:color w:val="000000"/>
          <w:sz w:val="28"/>
        </w:rPr>
        <w:t>
      Название судна или его номер __________________________________</w:t>
      </w:r>
      <w:r>
        <w:br/>
      </w:r>
      <w:r>
        <w:rPr>
          <w:rFonts w:ascii="Times New Roman"/>
          <w:b w:val="false"/>
          <w:i w:val="false"/>
          <w:color w:val="000000"/>
          <w:sz w:val="28"/>
        </w:rPr>
        <w:t>
      2. Үлгісі және міндеті</w:t>
      </w:r>
      <w:r>
        <w:br/>
      </w:r>
      <w:r>
        <w:rPr>
          <w:rFonts w:ascii="Times New Roman"/>
          <w:b w:val="false"/>
          <w:i w:val="false"/>
          <w:color w:val="000000"/>
          <w:sz w:val="28"/>
        </w:rPr>
        <w:t>
      Тип и назначение ______________________________________________</w:t>
      </w:r>
      <w:r>
        <w:br/>
      </w:r>
      <w:r>
        <w:rPr>
          <w:rFonts w:ascii="Times New Roman"/>
          <w:b w:val="false"/>
          <w:i w:val="false"/>
          <w:color w:val="000000"/>
          <w:sz w:val="28"/>
        </w:rPr>
        <w:t>
      3. №______ жоба жасалған жылы және орны</w:t>
      </w:r>
      <w:r>
        <w:br/>
      </w:r>
      <w:r>
        <w:rPr>
          <w:rFonts w:ascii="Times New Roman"/>
          <w:b w:val="false"/>
          <w:i w:val="false"/>
          <w:color w:val="000000"/>
          <w:sz w:val="28"/>
        </w:rPr>
        <w:t>
      Проект № ______ год и место постройки _________________________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______________________________________________</w:t>
      </w:r>
      <w:r>
        <w:br/>
      </w:r>
      <w:r>
        <w:rPr>
          <w:rFonts w:ascii="Times New Roman"/>
          <w:b w:val="false"/>
          <w:i w:val="false"/>
          <w:color w:val="000000"/>
          <w:sz w:val="28"/>
        </w:rPr>
        <w:t>
      5. Бас машиналары (үлгісі, саны, жалпы қуаттылығы)</w:t>
      </w:r>
      <w:r>
        <w:br/>
      </w:r>
      <w:r>
        <w:rPr>
          <w:rFonts w:ascii="Times New Roman"/>
          <w:b w:val="false"/>
          <w:i w:val="false"/>
          <w:color w:val="000000"/>
          <w:sz w:val="28"/>
        </w:rPr>
        <w:t>
      Главные машины (тип, число, общая мощность)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Кеменің габариттік өлшемі:       ұзындығы       ені</w:t>
      </w:r>
      <w:r>
        <w:br/>
      </w:r>
      <w:r>
        <w:rPr>
          <w:rFonts w:ascii="Times New Roman"/>
          <w:b w:val="false"/>
          <w:i w:val="false"/>
          <w:color w:val="000000"/>
          <w:sz w:val="28"/>
        </w:rPr>
        <w:t>
      Габаритные размеры судна:           длина ___ м,   ширина ___ м</w:t>
      </w:r>
      <w:r>
        <w:br/>
      </w:r>
      <w:r>
        <w:rPr>
          <w:rFonts w:ascii="Times New Roman"/>
          <w:b w:val="false"/>
          <w:i w:val="false"/>
          <w:color w:val="000000"/>
          <w:sz w:val="28"/>
        </w:rPr>
        <w:t>
      толық жүкпен шөгу                   жүксіз бос шөгу</w:t>
      </w:r>
      <w:r>
        <w:br/>
      </w:r>
      <w:r>
        <w:rPr>
          <w:rFonts w:ascii="Times New Roman"/>
          <w:b w:val="false"/>
          <w:i w:val="false"/>
          <w:color w:val="000000"/>
          <w:sz w:val="28"/>
        </w:rPr>
        <w:t>
      осадка в полном грузу _______ м,    осадка порожним ________ м,</w:t>
      </w:r>
      <w:r>
        <w:br/>
      </w:r>
      <w:r>
        <w:rPr>
          <w:rFonts w:ascii="Times New Roman"/>
          <w:b w:val="false"/>
          <w:i w:val="false"/>
          <w:color w:val="000000"/>
          <w:sz w:val="28"/>
        </w:rPr>
        <w:t>
      қондырғысымен бірге ең жоғарғы биіктігі (жүксіз, бос шөккен</w:t>
      </w:r>
      <w:r>
        <w:br/>
      </w:r>
      <w:r>
        <w:rPr>
          <w:rFonts w:ascii="Times New Roman"/>
          <w:b w:val="false"/>
          <w:i w:val="false"/>
          <w:color w:val="000000"/>
          <w:sz w:val="28"/>
        </w:rPr>
        <w:t>
кезінде)</w:t>
      </w:r>
      <w:r>
        <w:br/>
      </w:r>
      <w:r>
        <w:rPr>
          <w:rFonts w:ascii="Times New Roman"/>
          <w:b w:val="false"/>
          <w:i w:val="false"/>
          <w:color w:val="000000"/>
          <w:sz w:val="28"/>
        </w:rPr>
        <w:t>
      наибольшая высота с надстройками (от осадки порожним) _____ м.</w:t>
      </w:r>
      <w:r>
        <w:br/>
      </w:r>
      <w:r>
        <w:rPr>
          <w:rFonts w:ascii="Times New Roman"/>
          <w:b w:val="false"/>
          <w:i w:val="false"/>
          <w:color w:val="000000"/>
          <w:sz w:val="28"/>
        </w:rPr>
        <w:t>
      7. Белгіленген жүккөтергіштігі       жолаушы сыйымдылығы (адам)</w:t>
      </w:r>
      <w:r>
        <w:br/>
      </w:r>
      <w:r>
        <w:rPr>
          <w:rFonts w:ascii="Times New Roman"/>
          <w:b w:val="false"/>
          <w:i w:val="false"/>
          <w:color w:val="000000"/>
          <w:sz w:val="28"/>
        </w:rPr>
        <w:t>
Установленная грузоподъемность __ т. пассажировместимость (чел.) ____</w:t>
      </w:r>
      <w:r>
        <w:br/>
      </w:r>
      <w:r>
        <w:rPr>
          <w:rFonts w:ascii="Times New Roman"/>
          <w:b w:val="false"/>
          <w:i w:val="false"/>
          <w:color w:val="000000"/>
          <w:sz w:val="28"/>
        </w:rPr>
        <w:t>
     8. Жүзу разряды</w:t>
      </w:r>
      <w:r>
        <w:br/>
      </w:r>
      <w:r>
        <w:rPr>
          <w:rFonts w:ascii="Times New Roman"/>
          <w:b w:val="false"/>
          <w:i w:val="false"/>
          <w:color w:val="000000"/>
          <w:sz w:val="28"/>
        </w:rPr>
        <w:t>
      Разряд плавания ______________________________________________</w:t>
      </w:r>
      <w:r>
        <w:br/>
      </w:r>
      <w:r>
        <w:rPr>
          <w:rFonts w:ascii="Times New Roman"/>
          <w:b w:val="false"/>
          <w:i w:val="false"/>
          <w:color w:val="000000"/>
          <w:sz w:val="28"/>
        </w:rPr>
        <w:t>
      Осы Куәлік Қазақстан Республикасының туын көтеріп кеменің жүзу</w:t>
      </w:r>
      <w:r>
        <w:br/>
      </w:r>
      <w:r>
        <w:rPr>
          <w:rFonts w:ascii="Times New Roman"/>
          <w:b w:val="false"/>
          <w:i w:val="false"/>
          <w:color w:val="000000"/>
          <w:sz w:val="28"/>
        </w:rPr>
        <w:t>
құқығын куәландырады және кеменің меншіктік құқығын растайды.</w:t>
      </w:r>
      <w:r>
        <w:br/>
      </w:r>
      <w:r>
        <w:rPr>
          <w:rFonts w:ascii="Times New Roman"/>
          <w:b w:val="false"/>
          <w:i w:val="false"/>
          <w:color w:val="000000"/>
          <w:sz w:val="28"/>
        </w:rPr>
        <w:t>
       Настоящее Свидетельство удостоверяет право плавания судна под</w:t>
      </w:r>
      <w:r>
        <w:br/>
      </w:r>
      <w:r>
        <w:rPr>
          <w:rFonts w:ascii="Times New Roman"/>
          <w:b w:val="false"/>
          <w:i w:val="false"/>
          <w:color w:val="000000"/>
          <w:sz w:val="28"/>
        </w:rPr>
        <w:t>
флагом Республики Казахстан и подтверждает право собственности на</w:t>
      </w:r>
      <w:r>
        <w:br/>
      </w:r>
      <w:r>
        <w:rPr>
          <w:rFonts w:ascii="Times New Roman"/>
          <w:b w:val="false"/>
          <w:i w:val="false"/>
          <w:color w:val="000000"/>
          <w:sz w:val="28"/>
        </w:rPr>
        <w:t>
судно.</w:t>
      </w:r>
      <w:r>
        <w:br/>
      </w:r>
      <w:r>
        <w:rPr>
          <w:rFonts w:ascii="Times New Roman"/>
          <w:b w:val="false"/>
          <w:i w:val="false"/>
          <w:color w:val="000000"/>
          <w:sz w:val="28"/>
        </w:rPr>
        <w:t>
      Кеме куәлігінің түпнұсқасы кемеде сақталады (өздігінен</w:t>
      </w:r>
      <w:r>
        <w:br/>
      </w:r>
      <w:r>
        <w:rPr>
          <w:rFonts w:ascii="Times New Roman"/>
          <w:b w:val="false"/>
          <w:i w:val="false"/>
          <w:color w:val="000000"/>
          <w:sz w:val="28"/>
        </w:rPr>
        <w:t>
жүзбейтін экипажсыз кемеде – кеме иесінде)/</w:t>
      </w:r>
      <w:r>
        <w:br/>
      </w:r>
      <w:r>
        <w:rPr>
          <w:rFonts w:ascii="Times New Roman"/>
          <w:b w:val="false"/>
          <w:i w:val="false"/>
          <w:color w:val="000000"/>
          <w:sz w:val="28"/>
        </w:rPr>
        <w:t>
      Судовое свидетельство хранится в подлиннике на судне (на</w:t>
      </w:r>
      <w:r>
        <w:br/>
      </w:r>
      <w:r>
        <w:rPr>
          <w:rFonts w:ascii="Times New Roman"/>
          <w:b w:val="false"/>
          <w:i w:val="false"/>
          <w:color w:val="000000"/>
          <w:sz w:val="28"/>
        </w:rPr>
        <w:t>
несамоходном судне без экипажа – у судовладельца)</w:t>
      </w:r>
      <w:r>
        <w:br/>
      </w:r>
      <w:r>
        <w:rPr>
          <w:rFonts w:ascii="Times New Roman"/>
          <w:b w:val="false"/>
          <w:i w:val="false"/>
          <w:color w:val="000000"/>
          <w:sz w:val="28"/>
        </w:rPr>
        <w:t>
      Осы куәлікті Көліктік бақылау комитетінің аумақтық органы берді</w:t>
      </w:r>
      <w:r>
        <w:br/>
      </w:r>
      <w:r>
        <w:rPr>
          <w:rFonts w:ascii="Times New Roman"/>
          <w:b w:val="false"/>
          <w:i w:val="false"/>
          <w:color w:val="000000"/>
          <w:sz w:val="28"/>
        </w:rPr>
        <w:t>
________________________________</w:t>
      </w:r>
      <w:r>
        <w:br/>
      </w:r>
      <w:r>
        <w:rPr>
          <w:rFonts w:ascii="Times New Roman"/>
          <w:b w:val="false"/>
          <w:i w:val="false"/>
          <w:color w:val="000000"/>
          <w:sz w:val="28"/>
        </w:rPr>
        <w:t>
      Настоящее свидетельство выдано территориальным органом Комитета</w:t>
      </w:r>
      <w:r>
        <w:br/>
      </w:r>
      <w:r>
        <w:rPr>
          <w:rFonts w:ascii="Times New Roman"/>
          <w:b w:val="false"/>
          <w:i w:val="false"/>
          <w:color w:val="000000"/>
          <w:sz w:val="28"/>
        </w:rPr>
        <w:t>
транспортного контроля 20_____ж./г. "___" _________________________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Көліктік бақылау комитеті</w:t>
      </w:r>
      <w:r>
        <w:br/>
      </w:r>
      <w:r>
        <w:rPr>
          <w:rFonts w:ascii="Times New Roman"/>
          <w:b w:val="false"/>
          <w:i w:val="false"/>
          <w:color w:val="000000"/>
          <w:sz w:val="28"/>
        </w:rPr>
        <w:t>
____________________ ___________________  аумақтық органының басшысы/</w:t>
      </w:r>
      <w:r>
        <w:br/>
      </w:r>
      <w:r>
        <w:rPr>
          <w:rFonts w:ascii="Times New Roman"/>
          <w:b w:val="false"/>
          <w:i w:val="false"/>
          <w:color w:val="000000"/>
          <w:sz w:val="28"/>
        </w:rPr>
        <w:t>
      (қолы/подпись)   (аты-жөні/Ф.И.О)   Руководитель</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Комитета транспортного</w:t>
      </w:r>
      <w:r>
        <w:br/>
      </w:r>
      <w:r>
        <w:rPr>
          <w:rFonts w:ascii="Times New Roman"/>
          <w:b w:val="false"/>
          <w:i w:val="false"/>
          <w:color w:val="000000"/>
          <w:sz w:val="28"/>
        </w:rPr>
        <w:t>
                                          контроля</w:t>
      </w:r>
    </w:p>
    <w:bookmarkStart w:name="z25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11"/>
    <w:p>
      <w:pPr>
        <w:spacing w:after="0"/>
        <w:ind w:left="0"/>
        <w:jc w:val="both"/>
      </w:pPr>
      <w:r>
        <w:rPr>
          <w:rFonts w:ascii="Times New Roman"/>
          <w:b w:val="false"/>
          <w:i w:val="false"/>
          <w:color w:val="000000"/>
          <w:sz w:val="28"/>
        </w:rPr>
        <w:t>Сериясы/серия хх № ххххххх</w:t>
      </w:r>
    </w:p>
    <w:bookmarkStart w:name="z252"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(Қазақстан Республикасының Мемлекеттік елтаңбасы/Государственный</w:t>
      </w:r>
      <w:r>
        <w:br/>
      </w:r>
      <w:r>
        <w:rPr>
          <w:rFonts w:ascii="Times New Roman"/>
          <w:b w:val="false"/>
          <w:i w:val="false"/>
          <w:color w:val="000000"/>
          <w:sz w:val="28"/>
        </w:rPr>
        <w:t>
                      герб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ШЕТЕЛ КЕМЕСІНЕ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ТУЫН КӨТЕРІП ЖҮЗУ ҚҰҚЫҒЫН УАҚЫТША БЕРУ ТУРАЛЫ КУӘЛІК</w:t>
      </w:r>
      <w:r>
        <w:br/>
      </w:r>
      <w:r>
        <w:rPr>
          <w:rFonts w:ascii="Times New Roman"/>
          <w:b w:val="false"/>
          <w:i w:val="false"/>
          <w:color w:val="000000"/>
          <w:sz w:val="28"/>
        </w:rPr>
        <w:t>
   </w:t>
      </w:r>
      <w:r>
        <w:rPr>
          <w:rFonts w:ascii="Times New Roman"/>
          <w:b/>
          <w:i w:val="false"/>
          <w:color w:val="000000"/>
          <w:sz w:val="28"/>
        </w:rPr>
        <w:t>СВИДЕТЕЛЬСТВО О ВРЕМЕННОМ ПРЕДОСТАВЛЕНИИ ПРАВА ПЛАВАНИЯ ПОД</w:t>
      </w:r>
      <w:r>
        <w:br/>
      </w:r>
      <w:r>
        <w:rPr>
          <w:rFonts w:ascii="Times New Roman"/>
          <w:b w:val="false"/>
          <w:i w:val="false"/>
          <w:color w:val="000000"/>
          <w:sz w:val="28"/>
        </w:rPr>
        <w:t>
</w:t>
      </w:r>
      <w:r>
        <w:rPr>
          <w:rFonts w:ascii="Times New Roman"/>
          <w:b/>
          <w:i w:val="false"/>
          <w:color w:val="000000"/>
          <w:sz w:val="28"/>
        </w:rPr>
        <w:t>ГОСУДАРСТВЕННЫМ ФЛАГОМ РЕСПУБЛИКИ КАЗАХСТАН ИНОСТРАННОМУ СУДНУ</w:t>
      </w:r>
    </w:p>
    <w:bookmarkEnd w:id="12"/>
    <w:p>
      <w:pPr>
        <w:spacing w:after="0"/>
        <w:ind w:left="0"/>
        <w:jc w:val="both"/>
      </w:pPr>
      <w:r>
        <w:rPr>
          <w:rFonts w:ascii="Times New Roman"/>
          <w:b w:val="false"/>
          <w:i w:val="false"/>
          <w:color w:val="000000"/>
          <w:sz w:val="28"/>
        </w:rPr>
        <w:t>      Қазақстан Республикасының Жалға алынған шетел кемелерінің</w:t>
      </w:r>
      <w:r>
        <w:br/>
      </w:r>
      <w:r>
        <w:rPr>
          <w:rFonts w:ascii="Times New Roman"/>
          <w:b w:val="false"/>
          <w:i w:val="false"/>
          <w:color w:val="000000"/>
          <w:sz w:val="28"/>
        </w:rPr>
        <w:t>
тізіліміне 20___ж. "___" _________ № __ нөмірмен енгізілген</w:t>
      </w:r>
      <w:r>
        <w:br/>
      </w:r>
      <w:r>
        <w:rPr>
          <w:rFonts w:ascii="Times New Roman"/>
          <w:b w:val="false"/>
          <w:i w:val="false"/>
          <w:color w:val="000000"/>
          <w:sz w:val="28"/>
        </w:rPr>
        <w:t>
деректердің негізінде осы арқылы _____________ кемесіне жалға алу</w:t>
      </w:r>
      <w:r>
        <w:br/>
      </w:r>
      <w:r>
        <w:rPr>
          <w:rFonts w:ascii="Times New Roman"/>
          <w:b w:val="false"/>
          <w:i w:val="false"/>
          <w:color w:val="000000"/>
          <w:sz w:val="28"/>
        </w:rPr>
        <w:t>
шартымен (кемені экипажсыз жалға алу шарты) жалдау кезеңінде (кеменің</w:t>
      </w:r>
      <w:r>
        <w:br/>
      </w:r>
      <w:r>
        <w:rPr>
          <w:rFonts w:ascii="Times New Roman"/>
          <w:b w:val="false"/>
          <w:i w:val="false"/>
          <w:color w:val="000000"/>
          <w:sz w:val="28"/>
        </w:rPr>
        <w:t>
атауы) 20___ "____" ____________-нан 20___ "___" _____________</w:t>
      </w:r>
      <w:r>
        <w:br/>
      </w:r>
      <w:r>
        <w:rPr>
          <w:rFonts w:ascii="Times New Roman"/>
          <w:b w:val="false"/>
          <w:i w:val="false"/>
          <w:color w:val="000000"/>
          <w:sz w:val="28"/>
        </w:rPr>
        <w:t>
аралығында Қазақстан Республикасының Мемлекеттік туын көтеріп жүзуге</w:t>
      </w:r>
      <w:r>
        <w:br/>
      </w:r>
      <w:r>
        <w:rPr>
          <w:rFonts w:ascii="Times New Roman"/>
          <w:b w:val="false"/>
          <w:i w:val="false"/>
          <w:color w:val="000000"/>
          <w:sz w:val="28"/>
        </w:rPr>
        <w:t>
рұқсат етілгені куәландырылады.</w:t>
      </w:r>
      <w:r>
        <w:br/>
      </w:r>
      <w:r>
        <w:rPr>
          <w:rFonts w:ascii="Times New Roman"/>
          <w:b w:val="false"/>
          <w:i w:val="false"/>
          <w:color w:val="000000"/>
          <w:sz w:val="28"/>
        </w:rPr>
        <w:t>
      На основании данных, внесенных в Реестр арендованных</w:t>
      </w:r>
      <w:r>
        <w:br/>
      </w:r>
      <w:r>
        <w:rPr>
          <w:rFonts w:ascii="Times New Roman"/>
          <w:b w:val="false"/>
          <w:i w:val="false"/>
          <w:color w:val="000000"/>
          <w:sz w:val="28"/>
        </w:rPr>
        <w:t>
иностранных судов Республики Казахстан под № ___ от "__"_________</w:t>
      </w:r>
      <w:r>
        <w:br/>
      </w:r>
      <w:r>
        <w:rPr>
          <w:rFonts w:ascii="Times New Roman"/>
          <w:b w:val="false"/>
          <w:i w:val="false"/>
          <w:color w:val="000000"/>
          <w:sz w:val="28"/>
        </w:rPr>
        <w:t>
20__ г., настоящим удостоверяется, что судну _______________</w:t>
      </w:r>
      <w:r>
        <w:br/>
      </w:r>
      <w:r>
        <w:rPr>
          <w:rFonts w:ascii="Times New Roman"/>
          <w:b w:val="false"/>
          <w:i w:val="false"/>
          <w:color w:val="000000"/>
          <w:sz w:val="28"/>
        </w:rPr>
        <w:t>
                                            (название судна)</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на период фрахтования его на условиях аренды (договор аренды судна</w:t>
      </w:r>
      <w:r>
        <w:br/>
      </w:r>
      <w:r>
        <w:rPr>
          <w:rFonts w:ascii="Times New Roman"/>
          <w:b w:val="false"/>
          <w:i w:val="false"/>
          <w:color w:val="000000"/>
          <w:sz w:val="28"/>
        </w:rPr>
        <w:t>
без экипажа) с "__" _________ 20 __ г. по "__"__________ 20 ___ г.</w:t>
      </w:r>
      <w:r>
        <w:br/>
      </w:r>
      <w:r>
        <w:rPr>
          <w:rFonts w:ascii="Times New Roman"/>
          <w:b w:val="false"/>
          <w:i w:val="false"/>
          <w:color w:val="000000"/>
          <w:sz w:val="28"/>
        </w:rPr>
        <w:t xml:space="preserve">
      Кеменің меншік иесі және ұлты </w:t>
      </w:r>
      <w:r>
        <w:br/>
      </w:r>
      <w:r>
        <w:rPr>
          <w:rFonts w:ascii="Times New Roman"/>
          <w:b w:val="false"/>
          <w:i w:val="false"/>
          <w:color w:val="000000"/>
          <w:sz w:val="28"/>
        </w:rPr>
        <w:t>
      Собственник и национальность судна ___________________________</w:t>
      </w:r>
      <w:r>
        <w:br/>
      </w:r>
      <w:r>
        <w:rPr>
          <w:rFonts w:ascii="Times New Roman"/>
          <w:b w:val="false"/>
          <w:i w:val="false"/>
          <w:color w:val="000000"/>
          <w:sz w:val="28"/>
        </w:rPr>
        <w:t>
      Жалға алушы</w:t>
      </w:r>
      <w:r>
        <w:br/>
      </w:r>
      <w:r>
        <w:rPr>
          <w:rFonts w:ascii="Times New Roman"/>
          <w:b w:val="false"/>
          <w:i w:val="false"/>
          <w:color w:val="000000"/>
          <w:sz w:val="28"/>
        </w:rPr>
        <w:t>
      Арендатор _____________________________________________________</w:t>
      </w:r>
      <w:r>
        <w:br/>
      </w:r>
      <w:r>
        <w:rPr>
          <w:rFonts w:ascii="Times New Roman"/>
          <w:b w:val="false"/>
          <w:i w:val="false"/>
          <w:color w:val="000000"/>
          <w:sz w:val="28"/>
        </w:rPr>
        <w:t>
      Жалға алу шартын жасасу күні және оның қолданылу мерзімі</w:t>
      </w:r>
      <w:r>
        <w:br/>
      </w:r>
      <w:r>
        <w:rPr>
          <w:rFonts w:ascii="Times New Roman"/>
          <w:b w:val="false"/>
          <w:i w:val="false"/>
          <w:color w:val="000000"/>
          <w:sz w:val="28"/>
        </w:rPr>
        <w:t>
      Дата заключения договора аренды и срок его действия __________</w:t>
      </w:r>
      <w:r>
        <w:br/>
      </w:r>
      <w:r>
        <w:rPr>
          <w:rFonts w:ascii="Times New Roman"/>
          <w:b w:val="false"/>
          <w:i w:val="false"/>
          <w:color w:val="000000"/>
          <w:sz w:val="28"/>
        </w:rPr>
        <w:t>
      Негізгі тіркелген мемлекетте кемені тіркеуді тоқтата тұру күні</w:t>
      </w:r>
      <w:r>
        <w:br/>
      </w:r>
      <w:r>
        <w:rPr>
          <w:rFonts w:ascii="Times New Roman"/>
          <w:b w:val="false"/>
          <w:i w:val="false"/>
          <w:color w:val="000000"/>
          <w:sz w:val="28"/>
        </w:rPr>
        <w:t>
      Дата приостановления регистрации судна в государстве основной</w:t>
      </w:r>
      <w:r>
        <w:br/>
      </w:r>
      <w:r>
        <w:rPr>
          <w:rFonts w:ascii="Times New Roman"/>
          <w:b w:val="false"/>
          <w:i w:val="false"/>
          <w:color w:val="000000"/>
          <w:sz w:val="28"/>
        </w:rPr>
        <w:t>
регистрации ________________</w:t>
      </w:r>
      <w:r>
        <w:br/>
      </w:r>
      <w:r>
        <w:rPr>
          <w:rFonts w:ascii="Times New Roman"/>
          <w:b w:val="false"/>
          <w:i w:val="false"/>
          <w:color w:val="000000"/>
          <w:sz w:val="28"/>
        </w:rPr>
        <w:t xml:space="preserve">
                Кеме туралы мәліметтер </w:t>
      </w:r>
      <w:r>
        <w:br/>
      </w:r>
      <w:r>
        <w:rPr>
          <w:rFonts w:ascii="Times New Roman"/>
          <w:b w:val="false"/>
          <w:i w:val="false"/>
          <w:color w:val="000000"/>
          <w:sz w:val="28"/>
        </w:rPr>
        <w:t>
                Сведения о судне _________________</w:t>
      </w:r>
      <w:r>
        <w:br/>
      </w:r>
      <w:r>
        <w:rPr>
          <w:rFonts w:ascii="Times New Roman"/>
          <w:b w:val="false"/>
          <w:i w:val="false"/>
          <w:color w:val="000000"/>
          <w:sz w:val="28"/>
        </w:rPr>
        <w:t xml:space="preserve">
      1. Үлгісі және мақсаты              2. Жобаның № </w:t>
      </w:r>
      <w:r>
        <w:br/>
      </w:r>
      <w:r>
        <w:rPr>
          <w:rFonts w:ascii="Times New Roman"/>
          <w:b w:val="false"/>
          <w:i w:val="false"/>
          <w:color w:val="000000"/>
          <w:sz w:val="28"/>
        </w:rPr>
        <w:t>
      Тип и назначение __________________ Проект № _______</w:t>
      </w:r>
      <w:r>
        <w:br/>
      </w:r>
      <w:r>
        <w:rPr>
          <w:rFonts w:ascii="Times New Roman"/>
          <w:b w:val="false"/>
          <w:i w:val="false"/>
          <w:color w:val="000000"/>
          <w:sz w:val="28"/>
        </w:rPr>
        <w:t>
      Жасалған жылы және жері             3. Корпусының материалы</w:t>
      </w:r>
      <w:r>
        <w:br/>
      </w:r>
      <w:r>
        <w:rPr>
          <w:rFonts w:ascii="Times New Roman"/>
          <w:b w:val="false"/>
          <w:i w:val="false"/>
          <w:color w:val="000000"/>
          <w:sz w:val="28"/>
        </w:rPr>
        <w:t>
      Год и место постройки _____________ Материал корпуса __________</w:t>
      </w:r>
      <w:r>
        <w:br/>
      </w:r>
      <w:r>
        <w:rPr>
          <w:rFonts w:ascii="Times New Roman"/>
          <w:b w:val="false"/>
          <w:i w:val="false"/>
          <w:color w:val="000000"/>
          <w:sz w:val="28"/>
        </w:rPr>
        <w:t>
      4. Бас машиналар (үлгісі, саны, жалпы қуаты)</w:t>
      </w:r>
      <w:r>
        <w:br/>
      </w:r>
      <w:r>
        <w:rPr>
          <w:rFonts w:ascii="Times New Roman"/>
          <w:b w:val="false"/>
          <w:i w:val="false"/>
          <w:color w:val="000000"/>
          <w:sz w:val="28"/>
        </w:rPr>
        <w:t>
      Главные машины (тип, число, общая мощность) ___________________</w:t>
      </w:r>
      <w:r>
        <w:br/>
      </w:r>
      <w:r>
        <w:rPr>
          <w:rFonts w:ascii="Times New Roman"/>
          <w:b w:val="false"/>
          <w:i w:val="false"/>
          <w:color w:val="000000"/>
          <w:sz w:val="28"/>
        </w:rPr>
        <w:t>
      5. Кеменің габариттік өлшемдері:     ұзындығы       ені</w:t>
      </w:r>
      <w:r>
        <w:br/>
      </w:r>
      <w:r>
        <w:rPr>
          <w:rFonts w:ascii="Times New Roman"/>
          <w:b w:val="false"/>
          <w:i w:val="false"/>
          <w:color w:val="000000"/>
          <w:sz w:val="28"/>
        </w:rPr>
        <w:t>
      Габаритные размеры судна:            длина___м,     ширина___м,</w:t>
      </w:r>
      <w:r>
        <w:br/>
      </w:r>
      <w:r>
        <w:rPr>
          <w:rFonts w:ascii="Times New Roman"/>
          <w:b w:val="false"/>
          <w:i w:val="false"/>
          <w:color w:val="000000"/>
          <w:sz w:val="28"/>
        </w:rPr>
        <w:t>
      толық жүкпен шөгу                      жүксіз бос шөгу</w:t>
      </w:r>
      <w:r>
        <w:br/>
      </w:r>
      <w:r>
        <w:rPr>
          <w:rFonts w:ascii="Times New Roman"/>
          <w:b w:val="false"/>
          <w:i w:val="false"/>
          <w:color w:val="000000"/>
          <w:sz w:val="28"/>
        </w:rPr>
        <w:t>
      осадка в полном грузу _______м,       осадка порожним _______м,</w:t>
      </w:r>
      <w:r>
        <w:br/>
      </w:r>
      <w:r>
        <w:rPr>
          <w:rFonts w:ascii="Times New Roman"/>
          <w:b w:val="false"/>
          <w:i w:val="false"/>
          <w:color w:val="000000"/>
          <w:sz w:val="28"/>
        </w:rPr>
        <w:t>
      қондырғысымен бірге ең жоғарғы биіктігі (жүксіз, бос шөккен кезде)</w:t>
      </w:r>
      <w:r>
        <w:br/>
      </w:r>
      <w:r>
        <w:rPr>
          <w:rFonts w:ascii="Times New Roman"/>
          <w:b w:val="false"/>
          <w:i w:val="false"/>
          <w:color w:val="000000"/>
          <w:sz w:val="28"/>
        </w:rPr>
        <w:t>
      наибольшая высота с надстройками (от осадки порожнем) _____м.</w:t>
      </w:r>
      <w:r>
        <w:br/>
      </w:r>
      <w:r>
        <w:rPr>
          <w:rFonts w:ascii="Times New Roman"/>
          <w:b w:val="false"/>
          <w:i w:val="false"/>
          <w:color w:val="000000"/>
          <w:sz w:val="28"/>
        </w:rPr>
        <w:t>
      6. Белгіленген жүк көтергіштігі    жолаушы сыйымдылығы (адам)</w:t>
      </w:r>
      <w:r>
        <w:br/>
      </w:r>
      <w:r>
        <w:rPr>
          <w:rFonts w:ascii="Times New Roman"/>
          <w:b w:val="false"/>
          <w:i w:val="false"/>
          <w:color w:val="000000"/>
          <w:sz w:val="28"/>
        </w:rPr>
        <w:t>
Установленная грузоподъемность ___т. пассажировместимость (чел) _____</w:t>
      </w:r>
      <w:r>
        <w:br/>
      </w:r>
      <w:r>
        <w:rPr>
          <w:rFonts w:ascii="Times New Roman"/>
          <w:b w:val="false"/>
          <w:i w:val="false"/>
          <w:color w:val="000000"/>
          <w:sz w:val="28"/>
        </w:rPr>
        <w:t>
      7. Жүзу разряды</w:t>
      </w:r>
      <w:r>
        <w:br/>
      </w:r>
      <w:r>
        <w:rPr>
          <w:rFonts w:ascii="Times New Roman"/>
          <w:b w:val="false"/>
          <w:i w:val="false"/>
          <w:color w:val="000000"/>
          <w:sz w:val="28"/>
        </w:rPr>
        <w:t>
      Разряд плавания __________________________</w:t>
      </w:r>
      <w:r>
        <w:br/>
      </w:r>
      <w:r>
        <w:rPr>
          <w:rFonts w:ascii="Times New Roman"/>
          <w:b w:val="false"/>
          <w:i w:val="false"/>
          <w:color w:val="000000"/>
          <w:sz w:val="28"/>
        </w:rPr>
        <w:t>
      Осы Куәлік кеменің Қазақстан Республикасының туын көтеріп жүзу</w:t>
      </w:r>
      <w:r>
        <w:br/>
      </w:r>
      <w:r>
        <w:rPr>
          <w:rFonts w:ascii="Times New Roman"/>
          <w:b w:val="false"/>
          <w:i w:val="false"/>
          <w:color w:val="000000"/>
          <w:sz w:val="28"/>
        </w:rPr>
        <w:t>
құқығын растайды.</w:t>
      </w:r>
      <w:r>
        <w:br/>
      </w:r>
      <w:r>
        <w:rPr>
          <w:rFonts w:ascii="Times New Roman"/>
          <w:b w:val="false"/>
          <w:i w:val="false"/>
          <w:color w:val="000000"/>
          <w:sz w:val="28"/>
        </w:rPr>
        <w:t>
      Настоящее свидетельство удостоверяет право плавания судна под</w:t>
      </w:r>
      <w:r>
        <w:br/>
      </w:r>
      <w:r>
        <w:rPr>
          <w:rFonts w:ascii="Times New Roman"/>
          <w:b w:val="false"/>
          <w:i w:val="false"/>
          <w:color w:val="000000"/>
          <w:sz w:val="28"/>
        </w:rPr>
        <w:t>
флагом Республики Казахстан.</w:t>
      </w:r>
      <w:r>
        <w:br/>
      </w:r>
      <w:r>
        <w:rPr>
          <w:rFonts w:ascii="Times New Roman"/>
          <w:b w:val="false"/>
          <w:i w:val="false"/>
          <w:color w:val="000000"/>
          <w:sz w:val="28"/>
        </w:rPr>
        <w:t>
      Осы куәлікті Көліктік бақылау комитетінің аумақтық органы берді</w:t>
      </w:r>
      <w:r>
        <w:br/>
      </w:r>
      <w:r>
        <w:rPr>
          <w:rFonts w:ascii="Times New Roman"/>
          <w:b w:val="false"/>
          <w:i w:val="false"/>
          <w:color w:val="000000"/>
          <w:sz w:val="28"/>
        </w:rPr>
        <w:t>
_____________________________</w:t>
      </w:r>
      <w:r>
        <w:br/>
      </w:r>
      <w:r>
        <w:rPr>
          <w:rFonts w:ascii="Times New Roman"/>
          <w:b w:val="false"/>
          <w:i w:val="false"/>
          <w:color w:val="000000"/>
          <w:sz w:val="28"/>
        </w:rPr>
        <w:t>
      Настоящее свидетельство выдано территориальным органом Комитета</w:t>
      </w:r>
      <w:r>
        <w:br/>
      </w:r>
      <w:r>
        <w:rPr>
          <w:rFonts w:ascii="Times New Roman"/>
          <w:b w:val="false"/>
          <w:i w:val="false"/>
          <w:color w:val="000000"/>
          <w:sz w:val="28"/>
        </w:rPr>
        <w:t xml:space="preserve">
транспортного контроля </w:t>
      </w:r>
      <w:r>
        <w:br/>
      </w:r>
      <w:r>
        <w:rPr>
          <w:rFonts w:ascii="Times New Roman"/>
          <w:b w:val="false"/>
          <w:i w:val="false"/>
          <w:color w:val="000000"/>
          <w:sz w:val="28"/>
        </w:rPr>
        <w:t xml:space="preserve">
20_____ж./г. "_______"_____________________________ </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Көліктік бақылау комитеті</w:t>
      </w:r>
      <w:r>
        <w:br/>
      </w:r>
      <w:r>
        <w:rPr>
          <w:rFonts w:ascii="Times New Roman"/>
          <w:b w:val="false"/>
          <w:i w:val="false"/>
          <w:color w:val="000000"/>
          <w:sz w:val="28"/>
        </w:rPr>
        <w:t>
____________________ ___________________  аумақтық органының басшысы/</w:t>
      </w:r>
      <w:r>
        <w:br/>
      </w:r>
      <w:r>
        <w:rPr>
          <w:rFonts w:ascii="Times New Roman"/>
          <w:b w:val="false"/>
          <w:i w:val="false"/>
          <w:color w:val="000000"/>
          <w:sz w:val="28"/>
        </w:rPr>
        <w:t>
  (қолы / подпись)   (аты-жөні / Ф.И.О)   Руководитель</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Комитета транспортного</w:t>
      </w:r>
      <w:r>
        <w:br/>
      </w:r>
      <w:r>
        <w:rPr>
          <w:rFonts w:ascii="Times New Roman"/>
          <w:b w:val="false"/>
          <w:i w:val="false"/>
          <w:color w:val="000000"/>
          <w:sz w:val="28"/>
        </w:rPr>
        <w:t>
                                          контроля</w:t>
      </w:r>
    </w:p>
    <w:bookmarkStart w:name="z254"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13"/>
    <w:bookmarkStart w:name="z256" w:id="14"/>
    <w:p>
      <w:pPr>
        <w:spacing w:after="0"/>
        <w:ind w:left="0"/>
        <w:jc w:val="both"/>
      </w:pPr>
      <w:r>
        <w:rPr>
          <w:rFonts w:ascii="Times New Roman"/>
          <w:b w:val="false"/>
          <w:i w:val="false"/>
          <w:color w:val="000000"/>
          <w:sz w:val="28"/>
        </w:rPr>
        <w:t>
</w:t>
      </w:r>
      <w:r>
        <w:rPr>
          <w:rFonts w:ascii="Times New Roman"/>
          <w:b/>
          <w:i w:val="false"/>
          <w:color w:val="000000"/>
          <w:sz w:val="28"/>
        </w:rPr>
        <w:t>   ЖАСАЛЫП ЖАТҚАН КЕМЕГЕ ҚҰҚЫҚТАРДЫ МЕМЛЕКЕТТIК ТIРКЕУ ТУРАЛЫ</w:t>
      </w:r>
      <w:r>
        <w:br/>
      </w:r>
      <w:r>
        <w:rPr>
          <w:rFonts w:ascii="Times New Roman"/>
          <w:b w:val="false"/>
          <w:i w:val="false"/>
          <w:color w:val="000000"/>
          <w:sz w:val="28"/>
        </w:rPr>
        <w:t>
                                </w:t>
      </w:r>
      <w:r>
        <w:rPr>
          <w:rFonts w:ascii="Times New Roman"/>
          <w:b/>
          <w:i w:val="false"/>
          <w:color w:val="000000"/>
          <w:sz w:val="28"/>
        </w:rPr>
        <w:t>КУӘЛIК</w:t>
      </w:r>
    </w:p>
    <w:bookmarkEnd w:id="14"/>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О ГОСУДАРСТВЕННОЙ РЕГИСТРАЦИИ ПРАВ НА СТРОЯЩЕЕСЯ СУДНО</w:t>
      </w:r>
    </w:p>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13.12.2012 </w:t>
      </w:r>
      <w:r>
        <w:rPr>
          <w:rFonts w:ascii="Times New Roman"/>
          <w:b w:val="false"/>
          <w:i w:val="false"/>
          <w:color w:val="ff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57"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15"/>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 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w:t>
      </w:r>
    </w:p>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 w:id="16"/>
    <w:p>
      <w:pPr>
        <w:spacing w:after="0"/>
        <w:ind w:left="0"/>
        <w:jc w:val="left"/>
      </w:pPr>
      <w:r>
        <w:rPr>
          <w:rFonts w:ascii="Times New Roman"/>
          <w:b/>
          <w:i w:val="false"/>
          <w:color w:val="000000"/>
        </w:rPr>
        <w:t xml:space="preserve"> 
Кемені мемлекеттік тіркеуге (қайта тіркеуге) және кеме</w:t>
      </w:r>
      <w:r>
        <w:br/>
      </w:r>
      <w:r>
        <w:rPr>
          <w:rFonts w:ascii="Times New Roman"/>
          <w:b/>
          <w:i w:val="false"/>
          <w:color w:val="000000"/>
        </w:rPr>
        <w:t>
куәлiгiнің телнұсқасын беруге өтінім</w:t>
      </w:r>
      <w:r>
        <w:br/>
      </w:r>
      <w:r>
        <w:rPr>
          <w:rFonts w:ascii="Times New Roman"/>
          <w:b/>
          <w:i w:val="false"/>
          <w:color w:val="000000"/>
        </w:rPr>
        <w:t>
Заявление на государственную регистрацию (перерегистрацию)</w:t>
      </w:r>
      <w:r>
        <w:br/>
      </w:r>
      <w:r>
        <w:rPr>
          <w:rFonts w:ascii="Times New Roman"/>
          <w:b/>
          <w:i w:val="false"/>
          <w:color w:val="000000"/>
        </w:rPr>
        <w:t>
судна и выдачу дубликата судового свидетельства</w:t>
      </w:r>
    </w:p>
    <w:bookmarkEnd w:id="16"/>
    <w:p>
      <w:pPr>
        <w:spacing w:after="0"/>
        <w:ind w:left="0"/>
        <w:jc w:val="both"/>
      </w:pPr>
      <w:r>
        <w:rPr>
          <w:rFonts w:ascii="Times New Roman"/>
          <w:b w:val="false"/>
          <w:i w:val="false"/>
          <w:color w:val="000000"/>
          <w:sz w:val="28"/>
        </w:rPr>
        <w:t>______________________ тиесілі, мынадай айырма белгілері бар кемені</w:t>
      </w:r>
      <w:r>
        <w:br/>
      </w:r>
      <w:r>
        <w:rPr>
          <w:rFonts w:ascii="Times New Roman"/>
          <w:b w:val="false"/>
          <w:i w:val="false"/>
          <w:color w:val="000000"/>
          <w:sz w:val="28"/>
        </w:rPr>
        <w:t>
тіркеуге, қайта тіркеуге алуды, кеме куәлiгiнің телнұсқасын беруді</w:t>
      </w:r>
      <w:r>
        <w:br/>
      </w:r>
      <w:r>
        <w:rPr>
          <w:rFonts w:ascii="Times New Roman"/>
          <w:b w:val="false"/>
          <w:i w:val="false"/>
          <w:color w:val="000000"/>
          <w:sz w:val="28"/>
        </w:rPr>
        <w:t>
сұраймын (керегін сызу):</w:t>
      </w:r>
      <w:r>
        <w:br/>
      </w:r>
      <w:r>
        <w:rPr>
          <w:rFonts w:ascii="Times New Roman"/>
          <w:b w:val="false"/>
          <w:i w:val="false"/>
          <w:color w:val="000000"/>
          <w:sz w:val="28"/>
        </w:rPr>
        <w:t>
Прошу выдать дубликат судового свидетельства, принять к регистрации,</w:t>
      </w:r>
      <w:r>
        <w:br/>
      </w:r>
      <w:r>
        <w:rPr>
          <w:rFonts w:ascii="Times New Roman"/>
          <w:b w:val="false"/>
          <w:i w:val="false"/>
          <w:color w:val="000000"/>
          <w:sz w:val="28"/>
        </w:rPr>
        <w:t>
перерегистрации (необходимое подчеркнуть) судно, принадлежащее</w:t>
      </w:r>
      <w:r>
        <w:br/>
      </w:r>
      <w:r>
        <w:rPr>
          <w:rFonts w:ascii="Times New Roman"/>
          <w:b w:val="false"/>
          <w:i w:val="false"/>
          <w:color w:val="000000"/>
          <w:sz w:val="28"/>
        </w:rPr>
        <w:t>
__________,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w:t>
      </w:r>
      <w:r>
        <w:br/>
      </w:r>
      <w:r>
        <w:rPr>
          <w:rFonts w:ascii="Times New Roman"/>
          <w:b w:val="false"/>
          <w:i w:val="false"/>
          <w:color w:val="000000"/>
          <w:sz w:val="28"/>
        </w:rPr>
        <w:t>
2. Түрі және мақсаты</w:t>
      </w:r>
      <w:r>
        <w:br/>
      </w:r>
      <w:r>
        <w:rPr>
          <w:rFonts w:ascii="Times New Roman"/>
          <w:b w:val="false"/>
          <w:i w:val="false"/>
          <w:color w:val="000000"/>
          <w:sz w:val="28"/>
        </w:rPr>
        <w:t>
Тип и назначение _______</w:t>
      </w:r>
      <w:r>
        <w:br/>
      </w:r>
      <w:r>
        <w:rPr>
          <w:rFonts w:ascii="Times New Roman"/>
          <w:b w:val="false"/>
          <w:i w:val="false"/>
          <w:color w:val="000000"/>
          <w:sz w:val="28"/>
        </w:rPr>
        <w:t>
3. Жобаның № жасалған жылы және жері</w:t>
      </w:r>
      <w:r>
        <w:br/>
      </w:r>
      <w:r>
        <w:rPr>
          <w:rFonts w:ascii="Times New Roman"/>
          <w:b w:val="false"/>
          <w:i w:val="false"/>
          <w:color w:val="000000"/>
          <w:sz w:val="28"/>
        </w:rPr>
        <w:t>
Проект № ___ год и место постройки 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w:t>
      </w:r>
      <w:r>
        <w:br/>
      </w:r>
      <w:r>
        <w:rPr>
          <w:rFonts w:ascii="Times New Roman"/>
          <w:b w:val="false"/>
          <w:i w:val="false"/>
          <w:color w:val="000000"/>
          <w:sz w:val="28"/>
        </w:rPr>
        <w:t>
5. Негізгі машиналары (үлгісі, саны және жалпы қуаты)</w:t>
      </w:r>
      <w:r>
        <w:br/>
      </w:r>
      <w:r>
        <w:rPr>
          <w:rFonts w:ascii="Times New Roman"/>
          <w:b w:val="false"/>
          <w:i w:val="false"/>
          <w:color w:val="000000"/>
          <w:sz w:val="28"/>
        </w:rPr>
        <w:t>
Главные машины (тип, число и общая мощность) 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 ______ м, ені 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шөгу _________ 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 _____ м.</w:t>
      </w:r>
      <w:r>
        <w:br/>
      </w:r>
      <w:r>
        <w:rPr>
          <w:rFonts w:ascii="Times New Roman"/>
          <w:b w:val="false"/>
          <w:i w:val="false"/>
          <w:color w:val="000000"/>
          <w:sz w:val="28"/>
        </w:rPr>
        <w:t>
наибольшая высота с надстройками (от осадки порожнем) _____ м.</w:t>
      </w:r>
      <w:r>
        <w:br/>
      </w:r>
      <w:r>
        <w:rPr>
          <w:rFonts w:ascii="Times New Roman"/>
          <w:b w:val="false"/>
          <w:i w:val="false"/>
          <w:color w:val="000000"/>
          <w:sz w:val="28"/>
        </w:rPr>
        <w:t>
7. Белгіленген жүккөтергіштігі ____ т. жолаушы сыйымдылығы (адам) ___</w:t>
      </w:r>
      <w:r>
        <w:br/>
      </w:r>
      <w:r>
        <w:rPr>
          <w:rFonts w:ascii="Times New Roman"/>
          <w:b w:val="false"/>
          <w:i w:val="false"/>
          <w:color w:val="000000"/>
          <w:sz w:val="28"/>
        </w:rPr>
        <w:t>
Установленная грузоподъемность ____т. пассажировместимость (чел) ____</w:t>
      </w:r>
      <w:r>
        <w:br/>
      </w:r>
      <w:r>
        <w:rPr>
          <w:rFonts w:ascii="Times New Roman"/>
          <w:b w:val="false"/>
          <w:i w:val="false"/>
          <w:color w:val="000000"/>
          <w:sz w:val="28"/>
        </w:rPr>
        <w:t>
8. Жүзу разряды _________________</w:t>
      </w:r>
      <w:r>
        <w:br/>
      </w:r>
      <w:r>
        <w:rPr>
          <w:rFonts w:ascii="Times New Roman"/>
          <w:b w:val="false"/>
          <w:i w:val="false"/>
          <w:color w:val="000000"/>
          <w:sz w:val="28"/>
        </w:rPr>
        <w:t>
Разряд плавания _________________</w:t>
      </w:r>
      <w:r>
        <w:br/>
      </w:r>
      <w:r>
        <w:rPr>
          <w:rFonts w:ascii="Times New Roman"/>
          <w:b w:val="false"/>
          <w:i w:val="false"/>
          <w:color w:val="000000"/>
          <w:sz w:val="28"/>
        </w:rPr>
        <w:t>
9. Қозғаушыларының түрі _________</w:t>
      </w:r>
      <w:r>
        <w:br/>
      </w:r>
      <w:r>
        <w:rPr>
          <w:rFonts w:ascii="Times New Roman"/>
          <w:b w:val="false"/>
          <w:i w:val="false"/>
          <w:color w:val="000000"/>
          <w:sz w:val="28"/>
        </w:rPr>
        <w:t>
Род движителей __________________</w:t>
      </w:r>
      <w:r>
        <w:br/>
      </w:r>
      <w:r>
        <w:rPr>
          <w:rFonts w:ascii="Times New Roman"/>
          <w:b w:val="false"/>
          <w:i w:val="false"/>
          <w:color w:val="000000"/>
          <w:sz w:val="28"/>
        </w:rPr>
        <w:t>
10. Руль құрылғысы (қол, механикалық, электрлік және т.с.с) _________</w:t>
      </w:r>
      <w:r>
        <w:br/>
      </w:r>
      <w:r>
        <w:rPr>
          <w:rFonts w:ascii="Times New Roman"/>
          <w:b w:val="false"/>
          <w:i w:val="false"/>
          <w:color w:val="000000"/>
          <w:sz w:val="28"/>
        </w:rPr>
        <w:t>
Рулевое устройство (ручное, механическое, электрическое и т.п.) _____</w:t>
      </w:r>
      <w:r>
        <w:br/>
      </w:r>
      <w:r>
        <w:rPr>
          <w:rFonts w:ascii="Times New Roman"/>
          <w:b w:val="false"/>
          <w:i w:val="false"/>
          <w:color w:val="000000"/>
          <w:sz w:val="28"/>
        </w:rPr>
        <w:t>
11. Су өткізбейтін аралықтардың саны ________________________________</w:t>
      </w:r>
      <w:r>
        <w:br/>
      </w:r>
      <w:r>
        <w:rPr>
          <w:rFonts w:ascii="Times New Roman"/>
          <w:b w:val="false"/>
          <w:i w:val="false"/>
          <w:color w:val="000000"/>
          <w:sz w:val="28"/>
        </w:rPr>
        <w:t>
Число водонепроницаемых переборок ___________________________________</w:t>
      </w:r>
      <w:r>
        <w:br/>
      </w:r>
      <w:r>
        <w:rPr>
          <w:rFonts w:ascii="Times New Roman"/>
          <w:b w:val="false"/>
          <w:i w:val="false"/>
          <w:color w:val="000000"/>
          <w:sz w:val="28"/>
        </w:rPr>
        <w:t>
12. Құтқару қайықтары (саны, жалпы сыйымдылығы) _____________________</w:t>
      </w:r>
      <w:r>
        <w:br/>
      </w:r>
      <w:r>
        <w:rPr>
          <w:rFonts w:ascii="Times New Roman"/>
          <w:b w:val="false"/>
          <w:i w:val="false"/>
          <w:color w:val="000000"/>
          <w:sz w:val="28"/>
        </w:rPr>
        <w:t>
Спасательные шлюпки (кол-во, общая вместимость) _____________________</w:t>
      </w:r>
      <w:r>
        <w:br/>
      </w:r>
      <w:r>
        <w:rPr>
          <w:rFonts w:ascii="Times New Roman"/>
          <w:b w:val="false"/>
          <w:i w:val="false"/>
          <w:color w:val="000000"/>
          <w:sz w:val="28"/>
        </w:rPr>
        <w:t>
13. Жүру жылдамдығы (ең жоғарғы) (км/сағ) ___________________________</w:t>
      </w:r>
      <w:r>
        <w:br/>
      </w:r>
      <w:r>
        <w:rPr>
          <w:rFonts w:ascii="Times New Roman"/>
          <w:b w:val="false"/>
          <w:i w:val="false"/>
          <w:color w:val="000000"/>
          <w:sz w:val="28"/>
        </w:rPr>
        <w:t>
Скорость хода (максимальная) (км/час) _______________________________</w:t>
      </w:r>
      <w:r>
        <w:br/>
      </w:r>
      <w:r>
        <w:rPr>
          <w:rFonts w:ascii="Times New Roman"/>
          <w:b w:val="false"/>
          <w:i w:val="false"/>
          <w:color w:val="000000"/>
          <w:sz w:val="28"/>
        </w:rPr>
        <w:t>
14. Зәкірлер саны және олардың салмағы ______________________________</w:t>
      </w:r>
      <w:r>
        <w:br/>
      </w:r>
      <w:r>
        <w:rPr>
          <w:rFonts w:ascii="Times New Roman"/>
          <w:b w:val="false"/>
          <w:i w:val="false"/>
          <w:color w:val="000000"/>
          <w:sz w:val="28"/>
        </w:rPr>
        <w:t>
Количество якорей и их вес __________________________________________</w:t>
      </w:r>
      <w:r>
        <w:br/>
      </w:r>
      <w:r>
        <w:rPr>
          <w:rFonts w:ascii="Times New Roman"/>
          <w:b w:val="false"/>
          <w:i w:val="false"/>
          <w:color w:val="000000"/>
          <w:sz w:val="28"/>
        </w:rPr>
        <w:t>
15. Радионавигациялық жабдық (атауы, үлгісі, саны) __________________</w:t>
      </w:r>
      <w:r>
        <w:br/>
      </w:r>
      <w:r>
        <w:rPr>
          <w:rFonts w:ascii="Times New Roman"/>
          <w:b w:val="false"/>
          <w:i w:val="false"/>
          <w:color w:val="000000"/>
          <w:sz w:val="28"/>
        </w:rPr>
        <w:t>
Радионавигационное оборудование (наименование, тип, число) __________</w:t>
      </w:r>
      <w:r>
        <w:br/>
      </w:r>
      <w:r>
        <w:rPr>
          <w:rFonts w:ascii="Times New Roman"/>
          <w:b w:val="false"/>
          <w:i w:val="false"/>
          <w:color w:val="000000"/>
          <w:sz w:val="28"/>
        </w:rPr>
        <w:t>
16. Су төкпе құралдары (жүйесі, өнімділігі) _________________________</w:t>
      </w:r>
      <w:r>
        <w:br/>
      </w:r>
      <w:r>
        <w:rPr>
          <w:rFonts w:ascii="Times New Roman"/>
          <w:b w:val="false"/>
          <w:i w:val="false"/>
          <w:color w:val="000000"/>
          <w:sz w:val="28"/>
        </w:rPr>
        <w:t>
Водоотливные средства (система, производительность) _________________</w:t>
      </w:r>
      <w:r>
        <w:br/>
      </w:r>
      <w:r>
        <w:rPr>
          <w:rFonts w:ascii="Times New Roman"/>
          <w:b w:val="false"/>
          <w:i w:val="false"/>
          <w:color w:val="000000"/>
          <w:sz w:val="28"/>
        </w:rPr>
        <w:t>
17. Өрт сөндіргіш жүйесі (үлгісі, өнімділігі) _______________________</w:t>
      </w:r>
      <w:r>
        <w:br/>
      </w:r>
      <w:r>
        <w:rPr>
          <w:rFonts w:ascii="Times New Roman"/>
          <w:b w:val="false"/>
          <w:i w:val="false"/>
          <w:color w:val="000000"/>
          <w:sz w:val="28"/>
        </w:rPr>
        <w:t>
Пожарная система (тип, производительность) __________________________</w:t>
      </w:r>
      <w:r>
        <w:br/>
      </w:r>
      <w:r>
        <w:rPr>
          <w:rFonts w:ascii="Times New Roman"/>
          <w:b w:val="false"/>
          <w:i w:val="false"/>
          <w:color w:val="000000"/>
          <w:sz w:val="28"/>
        </w:rPr>
        <w:t>
18. Тіркеу үшін қоса берілген құжаттар ______________________________</w:t>
      </w:r>
      <w:r>
        <w:br/>
      </w:r>
      <w:r>
        <w:rPr>
          <w:rFonts w:ascii="Times New Roman"/>
          <w:b w:val="false"/>
          <w:i w:val="false"/>
          <w:color w:val="000000"/>
          <w:sz w:val="28"/>
        </w:rPr>
        <w:t>
Прилагаемые для регистрации документы: ______________________________</w:t>
      </w:r>
      <w:r>
        <w:br/>
      </w:r>
      <w:r>
        <w:rPr>
          <w:rFonts w:ascii="Times New Roman"/>
          <w:b w:val="false"/>
          <w:i w:val="false"/>
          <w:color w:val="000000"/>
          <w:sz w:val="28"/>
        </w:rPr>
        <w:t>
19. Кеменің меншік иесінің немесе уәкілетті тұлғаның қолы</w:t>
      </w:r>
      <w:r>
        <w:br/>
      </w:r>
      <w:r>
        <w:rPr>
          <w:rFonts w:ascii="Times New Roman"/>
          <w:b w:val="false"/>
          <w:i w:val="false"/>
          <w:color w:val="000000"/>
          <w:sz w:val="28"/>
        </w:rPr>
        <w:t>
Подпись собственника судна или уполномоченного лица _________________</w:t>
      </w:r>
      <w:r>
        <w:br/>
      </w:r>
      <w:r>
        <w:rPr>
          <w:rFonts w:ascii="Times New Roman"/>
          <w:b w:val="false"/>
          <w:i w:val="false"/>
          <w:color w:val="000000"/>
          <w:sz w:val="28"/>
        </w:rPr>
        <w:t>
(өтінімге кім және қандай лауазымында қол қояды, ____________________</w:t>
      </w:r>
      <w:r>
        <w:br/>
      </w:r>
      <w:r>
        <w:rPr>
          <w:rFonts w:ascii="Times New Roman"/>
          <w:b w:val="false"/>
          <w:i w:val="false"/>
          <w:color w:val="000000"/>
          <w:sz w:val="28"/>
        </w:rPr>
        <w:t>
өтінімге қол қоюшы тұлғаның өкілеттік негіздемесі, Т.А.Ә., паспорттық</w:t>
      </w:r>
      <w:r>
        <w:br/>
      </w:r>
      <w:r>
        <w:rPr>
          <w:rFonts w:ascii="Times New Roman"/>
          <w:b w:val="false"/>
          <w:i w:val="false"/>
          <w:color w:val="000000"/>
          <w:sz w:val="28"/>
        </w:rPr>
        <w:t>
деректері / кто и в каком качестве подписывает заявление, основание</w:t>
      </w:r>
      <w:r>
        <w:br/>
      </w:r>
      <w:r>
        <w:rPr>
          <w:rFonts w:ascii="Times New Roman"/>
          <w:b w:val="false"/>
          <w:i w:val="false"/>
          <w:color w:val="000000"/>
          <w:sz w:val="28"/>
        </w:rPr>
        <w:t>
полномочий лица, подписывающего заявление, Ф.И.О., (паспортные данные)</w:t>
      </w:r>
    </w:p>
    <w:p>
      <w:pPr>
        <w:spacing w:after="0"/>
        <w:ind w:left="0"/>
        <w:jc w:val="both"/>
      </w:pPr>
      <w:r>
        <w:rPr>
          <w:rFonts w:ascii="Times New Roman"/>
          <w:b w:val="false"/>
          <w:i w:val="false"/>
          <w:color w:val="000000"/>
          <w:sz w:val="28"/>
        </w:rPr>
        <w:t>Күні М.О. (заңды тұлға үшін)</w:t>
      </w:r>
      <w:r>
        <w:br/>
      </w:r>
      <w:r>
        <w:rPr>
          <w:rFonts w:ascii="Times New Roman"/>
          <w:b w:val="false"/>
          <w:i w:val="false"/>
          <w:color w:val="000000"/>
          <w:sz w:val="28"/>
        </w:rPr>
        <w:t>
Дата ____________ М.П. (для юридического лица)</w:t>
      </w:r>
    </w:p>
    <w:bookmarkStart w:name="z16" w:id="17"/>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17"/>
    <w:p>
      <w:pPr>
        <w:spacing w:after="0"/>
        <w:ind w:left="0"/>
        <w:jc w:val="both"/>
      </w:pPr>
      <w:r>
        <w:rPr>
          <w:rFonts w:ascii="Times New Roman"/>
          <w:b w:val="false"/>
          <w:i w:val="false"/>
          <w:color w:val="000000"/>
          <w:sz w:val="28"/>
        </w:rPr>
        <w:t>Руководителю территориального органа</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по _________________ области (городу)</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от __________________________________</w:t>
      </w:r>
      <w:r>
        <w:br/>
      </w:r>
      <w:r>
        <w:rPr>
          <w:rFonts w:ascii="Times New Roman"/>
          <w:b w:val="false"/>
          <w:i w:val="false"/>
          <w:color w:val="000000"/>
          <w:sz w:val="28"/>
        </w:rPr>
        <w:t>
(наименование организации, юридический</w:t>
      </w:r>
      <w:r>
        <w:br/>
      </w:r>
      <w:r>
        <w:rPr>
          <w:rFonts w:ascii="Times New Roman"/>
          <w:b w:val="false"/>
          <w:i w:val="false"/>
          <w:color w:val="000000"/>
          <w:sz w:val="28"/>
        </w:rPr>
        <w:t>
адрес или Ф.И.О. физического лица,</w:t>
      </w:r>
      <w:r>
        <w:br/>
      </w:r>
      <w:r>
        <w:rPr>
          <w:rFonts w:ascii="Times New Roman"/>
          <w:b w:val="false"/>
          <w:i w:val="false"/>
          <w:color w:val="000000"/>
          <w:sz w:val="28"/>
        </w:rPr>
        <w:t>
дата рождения, домашний адрес, тел.)</w:t>
      </w:r>
    </w:p>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18"/>
    <w:p>
      <w:pPr>
        <w:spacing w:after="0"/>
        <w:ind w:left="0"/>
        <w:jc w:val="left"/>
      </w:pPr>
      <w:r>
        <w:rPr>
          <w:rFonts w:ascii="Times New Roman"/>
          <w:b/>
          <w:i w:val="false"/>
          <w:color w:val="000000"/>
        </w:rPr>
        <w:t xml:space="preserve"> 
Заявление</w:t>
      </w:r>
    </w:p>
    <w:bookmarkEnd w:id="18"/>
    <w:p>
      <w:pPr>
        <w:spacing w:after="0"/>
        <w:ind w:left="0"/>
        <w:jc w:val="both"/>
      </w:pPr>
      <w:r>
        <w:rPr>
          <w:rFonts w:ascii="Times New Roman"/>
          <w:b w:val="false"/>
          <w:i w:val="false"/>
          <w:color w:val="000000"/>
          <w:sz w:val="28"/>
        </w:rPr>
        <w:t>      Прошу Вас выдать свидетельство о государственной регистрации ипотеки судна/дубликат свидетельства о государственной регистрации ипотеки судна (ненужное зачеркнуть), принадлежащего _________________</w:t>
      </w:r>
      <w:r>
        <w:br/>
      </w:r>
      <w:r>
        <w:rPr>
          <w:rFonts w:ascii="Times New Roman"/>
          <w:b w:val="false"/>
          <w:i w:val="false"/>
          <w:color w:val="000000"/>
          <w:sz w:val="28"/>
        </w:rPr>
        <w:t>
      Данные, идентифицирующие судно (название судна, регистрационный номер, место регистрации, регистровый номер, тип и класс, тоннаж судна)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и адрес залогодателя ипотеки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и адрес залогодержателя ипотеки или сведения о том, что она установлена на предъявителя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Максимальный размер обязательства, обеспеченного ипотекой, при установлении ипотеки на два или более судов; размер, в котором обязательство обеспечивается каждым судном в отдельности при наличии соглашения сторон об этом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окончания ипотеки судна __________________________________</w:t>
      </w:r>
    </w:p>
    <w:p>
      <w:pPr>
        <w:spacing w:after="0"/>
        <w:ind w:left="0"/>
        <w:jc w:val="both"/>
      </w:pPr>
      <w:r>
        <w:rPr>
          <w:rFonts w:ascii="Times New Roman"/>
          <w:b w:val="false"/>
          <w:i w:val="false"/>
          <w:color w:val="000000"/>
          <w:sz w:val="28"/>
        </w:rPr>
        <w:t>____________________     _______________      _______________________</w:t>
      </w:r>
      <w:r>
        <w:br/>
      </w:r>
      <w:r>
        <w:rPr>
          <w:rFonts w:ascii="Times New Roman"/>
          <w:b w:val="false"/>
          <w:i w:val="false"/>
          <w:color w:val="000000"/>
          <w:sz w:val="28"/>
        </w:rPr>
        <w:t>
      Должность             (подпись)                  Ф.И.О.</w:t>
      </w:r>
      <w:r>
        <w:br/>
      </w:r>
      <w:r>
        <w:rPr>
          <w:rFonts w:ascii="Times New Roman"/>
          <w:b w:val="false"/>
          <w:i w:val="false"/>
          <w:color w:val="000000"/>
          <w:sz w:val="28"/>
        </w:rPr>
        <w:t>
      М.П.</w:t>
      </w:r>
      <w:r>
        <w:br/>
      </w:r>
      <w:r>
        <w:rPr>
          <w:rFonts w:ascii="Times New Roman"/>
          <w:b w:val="false"/>
          <w:i w:val="false"/>
          <w:color w:val="000000"/>
          <w:sz w:val="28"/>
        </w:rPr>
        <w:t>
      «____» __________ 20 __ г.</w:t>
      </w:r>
    </w:p>
    <w:bookmarkStart w:name="z259"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19"/>
    <w:p>
      <w:pPr>
        <w:spacing w:after="0"/>
        <w:ind w:left="0"/>
        <w:jc w:val="both"/>
      </w:pPr>
      <w:r>
        <w:rPr>
          <w:rFonts w:ascii="Times New Roman"/>
          <w:b w:val="false"/>
          <w:i w:val="false"/>
          <w:color w:val="000000"/>
          <w:sz w:val="28"/>
        </w:rPr>
        <w:t>Сериясы / Серия хх № ххххххх</w:t>
      </w:r>
    </w:p>
    <w:bookmarkStart w:name="z260"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0"/>
    <w:bookmarkStart w:name="z261" w:id="21"/>
    <w:p>
      <w:pPr>
        <w:spacing w:after="0"/>
        <w:ind w:left="0"/>
        <w:jc w:val="both"/>
      </w:pPr>
      <w:r>
        <w:rPr>
          <w:rFonts w:ascii="Times New Roman"/>
          <w:b w:val="false"/>
          <w:i w:val="false"/>
          <w:color w:val="000000"/>
          <w:sz w:val="28"/>
        </w:rPr>
        <w:t>
</w:t>
      </w:r>
      <w:r>
        <w:rPr>
          <w:rFonts w:ascii="Times New Roman"/>
          <w:b/>
          <w:i w:val="false"/>
          <w:color w:val="000000"/>
          <w:sz w:val="28"/>
        </w:rPr>
        <w:t>                 КЕМЕНІҢ ИПОТЕКАСЫН МЕМЛЕКЕТТІК</w:t>
      </w:r>
      <w:r>
        <w:br/>
      </w:r>
      <w:r>
        <w:rPr>
          <w:rFonts w:ascii="Times New Roman"/>
          <w:b w:val="false"/>
          <w:i w:val="false"/>
          <w:color w:val="000000"/>
          <w:sz w:val="28"/>
        </w:rPr>
        <w:t>
</w:t>
      </w:r>
      <w:r>
        <w:rPr>
          <w:rFonts w:ascii="Times New Roman"/>
          <w:b/>
          <w:i w:val="false"/>
          <w:color w:val="000000"/>
          <w:sz w:val="28"/>
        </w:rPr>
        <w:t>                      ТІРКЕУ ТУРАЛЫ КУӘЛІК</w:t>
      </w:r>
    </w:p>
    <w:bookmarkEnd w:id="21"/>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 ГОСУДАРСТВЕННОЙ РЕГИСТРАЦИИ ИПОТЕКИ СУДНА</w:t>
      </w:r>
    </w:p>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13.12.2012 </w:t>
      </w:r>
      <w:r>
        <w:rPr>
          <w:rFonts w:ascii="Times New Roman"/>
          <w:b w:val="false"/>
          <w:i w:val="false"/>
          <w:color w:val="ff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20 ___ жылғы "__" _______ № ___</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Мемлекеттік кеме тізіліміне 20___ жылғы "__" _______ № ___</w:t>
      </w:r>
      <w:r>
        <w:br/>
      </w:r>
      <w:r>
        <w:rPr>
          <w:rFonts w:ascii="Times New Roman"/>
          <w:b w:val="false"/>
          <w:i w:val="false"/>
          <w:color w:val="000000"/>
          <w:sz w:val="28"/>
        </w:rPr>
        <w:t>
енгізілген деректер негізінде осы арқылы _____________</w:t>
      </w:r>
      <w:r>
        <w:br/>
      </w:r>
      <w:r>
        <w:rPr>
          <w:rFonts w:ascii="Times New Roman"/>
          <w:b w:val="false"/>
          <w:i w:val="false"/>
          <w:color w:val="000000"/>
          <w:sz w:val="28"/>
        </w:rPr>
        <w:t>
                                        (кеменің атауы) кемесінің</w:t>
      </w:r>
      <w:r>
        <w:br/>
      </w:r>
      <w:r>
        <w:rPr>
          <w:rFonts w:ascii="Times New Roman"/>
          <w:b w:val="false"/>
          <w:i w:val="false"/>
          <w:color w:val="000000"/>
          <w:sz w:val="28"/>
        </w:rPr>
        <w:t>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под № ___ от "__" _______ 20__ г., настоящим удостоверяется</w:t>
      </w:r>
      <w:r>
        <w:br/>
      </w:r>
      <w:r>
        <w:rPr>
          <w:rFonts w:ascii="Times New Roman"/>
          <w:b w:val="false"/>
          <w:i w:val="false"/>
          <w:color w:val="000000"/>
          <w:sz w:val="28"/>
        </w:rPr>
        <w:t>
государственная регистрация ипотеки судна __________________________</w:t>
      </w:r>
      <w:r>
        <w:br/>
      </w:r>
      <w:r>
        <w:rPr>
          <w:rFonts w:ascii="Times New Roman"/>
          <w:b w:val="false"/>
          <w:i w:val="false"/>
          <w:color w:val="000000"/>
          <w:sz w:val="28"/>
        </w:rPr>
        <w:t xml:space="preserve">
                                             (наименование судна)    </w:t>
      </w:r>
    </w:p>
    <w:p>
      <w:pPr>
        <w:spacing w:after="0"/>
        <w:ind w:left="0"/>
        <w:jc w:val="both"/>
      </w:pPr>
      <w:r>
        <w:rPr>
          <w:rFonts w:ascii="Times New Roman"/>
          <w:b w:val="false"/>
          <w:i w:val="false"/>
          <w:color w:val="000000"/>
          <w:sz w:val="28"/>
        </w:rPr>
        <w:t>      Кеменің ипотекасы нысанасының сипаттамасы</w:t>
      </w:r>
      <w:r>
        <w:br/>
      </w:r>
      <w:r>
        <w:rPr>
          <w:rFonts w:ascii="Times New Roman"/>
          <w:b w:val="false"/>
          <w:i w:val="false"/>
          <w:color w:val="000000"/>
          <w:sz w:val="28"/>
        </w:rPr>
        <w:t>
      Описание предмета ипотеки судна _______________________________</w:t>
      </w:r>
      <w:r>
        <w:br/>
      </w:r>
      <w:r>
        <w:rPr>
          <w:rFonts w:ascii="Times New Roman"/>
          <w:b w:val="false"/>
          <w:i w:val="false"/>
          <w:color w:val="000000"/>
          <w:sz w:val="28"/>
        </w:rPr>
        <w:t>
                            (кеменің ипотекасы шартының деректемелері</w:t>
      </w:r>
      <w:r>
        <w:br/>
      </w:r>
      <w:r>
        <w:rPr>
          <w:rFonts w:ascii="Times New Roman"/>
          <w:b w:val="false"/>
          <w:i w:val="false"/>
          <w:color w:val="000000"/>
          <w:sz w:val="28"/>
        </w:rPr>
        <w:t>
                                   (реквизиты договора ипотеки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w:t>
      </w:r>
      <w:r>
        <w:br/>
      </w:r>
      <w:r>
        <w:rPr>
          <w:rFonts w:ascii="Times New Roman"/>
          <w:b w:val="false"/>
          <w:i w:val="false"/>
          <w:color w:val="000000"/>
          <w:sz w:val="28"/>
        </w:rPr>
        <w:t>
                 (басқару органының атауы, орналасқан жері, мекенжайы</w:t>
      </w:r>
      <w:r>
        <w:br/>
      </w:r>
      <w:r>
        <w:rPr>
          <w:rFonts w:ascii="Times New Roman"/>
          <w:b w:val="false"/>
          <w:i w:val="false"/>
          <w:color w:val="000000"/>
          <w:sz w:val="28"/>
        </w:rPr>
        <w:t>
                          (заңды тұлғалар ушін); тегі, аты</w:t>
      </w:r>
      <w:r>
        <w:br/>
      </w:r>
      <w:r>
        <w:rPr>
          <w:rFonts w:ascii="Times New Roman"/>
          <w:b w:val="false"/>
          <w:i w:val="false"/>
          <w:color w:val="000000"/>
          <w:sz w:val="28"/>
        </w:rPr>
        <w:t>
             (наименование, местонахождение, адрес органа, управления</w:t>
      </w:r>
      <w:r>
        <w:br/>
      </w:r>
      <w:r>
        <w:rPr>
          <w:rFonts w:ascii="Times New Roman"/>
          <w:b w:val="false"/>
          <w:i w:val="false"/>
          <w:color w:val="000000"/>
          <w:sz w:val="28"/>
        </w:rPr>
        <w:t>
                          (для юридических лиц);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азаматтығы, толық мекенжайы (жеке тұлғалар ушін),</w:t>
      </w:r>
      <w:r>
        <w:br/>
      </w:r>
      <w:r>
        <w:rPr>
          <w:rFonts w:ascii="Times New Roman"/>
          <w:b w:val="false"/>
          <w:i w:val="false"/>
          <w:color w:val="000000"/>
          <w:sz w:val="28"/>
        </w:rPr>
        <w:t>
                       сондай-ақ телефон, факс,</w:t>
      </w:r>
      <w:r>
        <w:br/>
      </w:r>
      <w:r>
        <w:rPr>
          <w:rFonts w:ascii="Times New Roman"/>
          <w:b w:val="false"/>
          <w:i w:val="false"/>
          <w:color w:val="000000"/>
          <w:sz w:val="28"/>
        </w:rPr>
        <w:t>
     имя, отчество, гражданство, полный адрес (для физических лиц), а</w:t>
      </w:r>
      <w:r>
        <w:br/>
      </w:r>
      <w:r>
        <w:rPr>
          <w:rFonts w:ascii="Times New Roman"/>
          <w:b w:val="false"/>
          <w:i w:val="false"/>
          <w:color w:val="000000"/>
          <w:sz w:val="28"/>
        </w:rPr>
        <w:t>
                       также телефон,факс, телекс,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телекс, электрондық почта)</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w:t>
      </w:r>
      <w:r>
        <w:br/>
      </w:r>
      <w:r>
        <w:rPr>
          <w:rFonts w:ascii="Times New Roman"/>
          <w:b w:val="false"/>
          <w:i w:val="false"/>
          <w:color w:val="000000"/>
          <w:sz w:val="28"/>
        </w:rPr>
        <w:t>
                       (басқару органының атауы, орналасқан жері,</w:t>
      </w:r>
      <w:r>
        <w:br/>
      </w:r>
      <w:r>
        <w:rPr>
          <w:rFonts w:ascii="Times New Roman"/>
          <w:b w:val="false"/>
          <w:i w:val="false"/>
          <w:color w:val="000000"/>
          <w:sz w:val="28"/>
        </w:rPr>
        <w:t>
                             мекенжайы (заңды тұлғалар ушін);</w:t>
      </w:r>
      <w:r>
        <w:br/>
      </w:r>
      <w:r>
        <w:rPr>
          <w:rFonts w:ascii="Times New Roman"/>
          <w:b w:val="false"/>
          <w:i w:val="false"/>
          <w:color w:val="000000"/>
          <w:sz w:val="28"/>
        </w:rPr>
        <w:t>
                       (наименование, местонахождение, адрес органа,</w:t>
      </w:r>
      <w:r>
        <w:br/>
      </w:r>
      <w:r>
        <w:rPr>
          <w:rFonts w:ascii="Times New Roman"/>
          <w:b w:val="false"/>
          <w:i w:val="false"/>
          <w:color w:val="000000"/>
          <w:sz w:val="28"/>
        </w:rPr>
        <w:t>
                             управления (для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ушін),</w:t>
      </w:r>
      <w:r>
        <w:br/>
      </w:r>
      <w:r>
        <w:rPr>
          <w:rFonts w:ascii="Times New Roman"/>
          <w:b w:val="false"/>
          <w:i w:val="false"/>
          <w:color w:val="000000"/>
          <w:sz w:val="28"/>
        </w:rPr>
        <w:t>
         фамилия, имя, отчество, гражданство, полный адрес</w:t>
      </w:r>
      <w:r>
        <w:br/>
      </w:r>
      <w:r>
        <w:rPr>
          <w:rFonts w:ascii="Times New Roman"/>
          <w:b w:val="false"/>
          <w:i w:val="false"/>
          <w:color w:val="000000"/>
          <w:sz w:val="28"/>
        </w:rPr>
        <w:t>
                    (для физических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ипотекасының аяқталу күні</w:t>
      </w:r>
      <w:r>
        <w:br/>
      </w:r>
      <w:r>
        <w:rPr>
          <w:rFonts w:ascii="Times New Roman"/>
          <w:b w:val="false"/>
          <w:i w:val="false"/>
          <w:color w:val="000000"/>
          <w:sz w:val="28"/>
        </w:rPr>
        <w:t>
Дата окончания ипотеки судна ________________________________________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 __________________________</w:t>
      </w:r>
    </w:p>
    <w:p>
      <w:pPr>
        <w:spacing w:after="0"/>
        <w:ind w:left="0"/>
        <w:jc w:val="both"/>
      </w:pPr>
      <w:r>
        <w:rPr>
          <w:rFonts w:ascii="Times New Roman"/>
          <w:b w:val="false"/>
          <w:i w:val="false"/>
          <w:color w:val="000000"/>
          <w:sz w:val="28"/>
        </w:rPr>
        <w:t>      1. Кеменің үлгісі және мақсаты</w:t>
      </w:r>
      <w:r>
        <w:br/>
      </w:r>
      <w:r>
        <w:rPr>
          <w:rFonts w:ascii="Times New Roman"/>
          <w:b w:val="false"/>
          <w:i w:val="false"/>
          <w:color w:val="000000"/>
          <w:sz w:val="28"/>
        </w:rPr>
        <w:t>
      Тип и назначение судна ________________________________________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 _________________ Ширина ____________ Высота борта ______</w:t>
      </w:r>
      <w:r>
        <w:br/>
      </w:r>
      <w:r>
        <w:rPr>
          <w:rFonts w:ascii="Times New Roman"/>
          <w:b w:val="false"/>
          <w:i w:val="false"/>
          <w:color w:val="000000"/>
          <w:sz w:val="28"/>
        </w:rPr>
        <w:t>
      5. Сыйымдылығы          Жалпы               Таза</w:t>
      </w:r>
      <w:r>
        <w:br/>
      </w:r>
      <w:r>
        <w:rPr>
          <w:rFonts w:ascii="Times New Roman"/>
          <w:b w:val="false"/>
          <w:i w:val="false"/>
          <w:color w:val="000000"/>
          <w:sz w:val="28"/>
        </w:rPr>
        <w:t>
      Вместимость: __________ Валовая ___________ Чистая ____________</w:t>
      </w:r>
    </w:p>
    <w:p>
      <w:pPr>
        <w:spacing w:after="0"/>
        <w:ind w:left="0"/>
        <w:jc w:val="both"/>
      </w:pPr>
      <w:r>
        <w:rPr>
          <w:rFonts w:ascii="Times New Roman"/>
          <w:b w:val="false"/>
          <w:i w:val="false"/>
          <w:color w:val="000000"/>
          <w:sz w:val="28"/>
        </w:rPr>
        <w:t>      Осы Kyәлік кеменің ипотекасының мемлекеттік тіркелгендігін</w:t>
      </w:r>
      <w:r>
        <w:br/>
      </w:r>
      <w:r>
        <w:rPr>
          <w:rFonts w:ascii="Times New Roman"/>
          <w:b w:val="false"/>
          <w:i w:val="false"/>
          <w:color w:val="000000"/>
          <w:sz w:val="28"/>
        </w:rPr>
        <w:t>
куәландырады.</w:t>
      </w:r>
      <w:r>
        <w:br/>
      </w:r>
      <w:r>
        <w:rPr>
          <w:rFonts w:ascii="Times New Roman"/>
          <w:b w:val="false"/>
          <w:i w:val="false"/>
          <w:color w:val="000000"/>
          <w:sz w:val="28"/>
        </w:rPr>
        <w:t>
      Настоящее Свидетельство удостоверяет государственную</w:t>
      </w:r>
      <w:r>
        <w:br/>
      </w:r>
      <w:r>
        <w:rPr>
          <w:rFonts w:ascii="Times New Roman"/>
          <w:b w:val="false"/>
          <w:i w:val="false"/>
          <w:color w:val="000000"/>
          <w:sz w:val="28"/>
        </w:rPr>
        <w:t>
регистрацию ипотеки судна.</w:t>
      </w:r>
    </w:p>
    <w:p>
      <w:pPr>
        <w:spacing w:after="0"/>
        <w:ind w:left="0"/>
        <w:jc w:val="both"/>
      </w:pPr>
      <w:r>
        <w:rPr>
          <w:rFonts w:ascii="Times New Roman"/>
          <w:b w:val="false"/>
          <w:i w:val="false"/>
          <w:color w:val="000000"/>
          <w:sz w:val="28"/>
        </w:rPr>
        <w:t>      Осы Kyәлік Көліктік бақылау комитетінің аумақтық органы берді _</w:t>
      </w:r>
      <w:r>
        <w:br/>
      </w:r>
      <w:r>
        <w:rPr>
          <w:rFonts w:ascii="Times New Roman"/>
          <w:b w:val="false"/>
          <w:i w:val="false"/>
          <w:color w:val="000000"/>
          <w:sz w:val="28"/>
        </w:rPr>
        <w:t>
      Настоящее свидетельство выдано территориальным органом Комитета</w:t>
      </w:r>
      <w:r>
        <w:br/>
      </w:r>
      <w:r>
        <w:rPr>
          <w:rFonts w:ascii="Times New Roman"/>
          <w:b w:val="false"/>
          <w:i w:val="false"/>
          <w:color w:val="000000"/>
          <w:sz w:val="28"/>
        </w:rPr>
        <w:t>
транспортного контроля 20__ ж./г. "________"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64"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22"/>
    <w:p>
      <w:pPr>
        <w:spacing w:after="0"/>
        <w:ind w:left="0"/>
        <w:jc w:val="both"/>
      </w:pPr>
      <w:r>
        <w:rPr>
          <w:rFonts w:ascii="Times New Roman"/>
          <w:b w:val="false"/>
          <w:i w:val="false"/>
          <w:color w:val="000000"/>
          <w:sz w:val="28"/>
        </w:rPr>
        <w:t>Сериясы/Серия хх № ххххххх</w:t>
      </w:r>
    </w:p>
    <w:bookmarkStart w:name="z265"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3"/>
    <w:bookmarkStart w:name="z266" w:id="24"/>
    <w:p>
      <w:pPr>
        <w:spacing w:after="0"/>
        <w:ind w:left="0"/>
        <w:jc w:val="both"/>
      </w:pPr>
      <w:r>
        <w:rPr>
          <w:rFonts w:ascii="Times New Roman"/>
          <w:b w:val="false"/>
          <w:i w:val="false"/>
          <w:color w:val="000000"/>
          <w:sz w:val="28"/>
        </w:rPr>
        <w:t>
</w:t>
      </w:r>
      <w:r>
        <w:rPr>
          <w:rFonts w:ascii="Times New Roman"/>
          <w:b/>
          <w:i w:val="false"/>
          <w:color w:val="000000"/>
          <w:sz w:val="28"/>
        </w:rPr>
        <w:t>                       КЕМЕНІҢ ИПОТЕКАСЫН</w:t>
      </w:r>
      <w:r>
        <w:br/>
      </w:r>
      <w:r>
        <w:rPr>
          <w:rFonts w:ascii="Times New Roman"/>
          <w:b w:val="false"/>
          <w:i w:val="false"/>
          <w:color w:val="000000"/>
          <w:sz w:val="28"/>
        </w:rPr>
        <w:t>
</w:t>
      </w:r>
      <w:r>
        <w:rPr>
          <w:rFonts w:ascii="Times New Roman"/>
          <w:b/>
          <w:i w:val="false"/>
          <w:color w:val="000000"/>
          <w:sz w:val="28"/>
        </w:rPr>
        <w:t>                    МЕМЛЕКЕТТІК ТІРКЕУ ТУРАЛЫ</w:t>
      </w:r>
      <w:r>
        <w:br/>
      </w:r>
      <w:r>
        <w:rPr>
          <w:rFonts w:ascii="Times New Roman"/>
          <w:b w:val="false"/>
          <w:i w:val="false"/>
          <w:color w:val="000000"/>
          <w:sz w:val="28"/>
        </w:rPr>
        <w:t>
</w:t>
      </w:r>
      <w:r>
        <w:rPr>
          <w:rFonts w:ascii="Times New Roman"/>
          <w:b/>
          <w:i w:val="false"/>
          <w:color w:val="000000"/>
          <w:sz w:val="28"/>
        </w:rPr>
        <w:t>                      КУӘЛІККЕ ҚОСЫМША ПАРАҚ</w:t>
      </w:r>
    </w:p>
    <w:bookmarkEnd w:id="24"/>
    <w:p>
      <w:pPr>
        <w:spacing w:after="0"/>
        <w:ind w:left="0"/>
        <w:jc w:val="both"/>
      </w:pPr>
      <w:r>
        <w:rPr>
          <w:rFonts w:ascii="Times New Roman"/>
          <w:b/>
          <w:i w:val="false"/>
          <w:color w:val="000000"/>
          <w:sz w:val="28"/>
        </w:rPr>
        <w:t>                        ДОПОЛНИТЕЛЬНЫЙ ЛИСТ</w:t>
      </w:r>
      <w:r>
        <w:br/>
      </w:r>
      <w:r>
        <w:rPr>
          <w:rFonts w:ascii="Times New Roman"/>
          <w:b w:val="false"/>
          <w:i w:val="false"/>
          <w:color w:val="000000"/>
          <w:sz w:val="28"/>
        </w:rPr>
        <w:t>
</w:t>
      </w:r>
      <w:r>
        <w:rPr>
          <w:rFonts w:ascii="Times New Roman"/>
          <w:b/>
          <w:i w:val="false"/>
          <w:color w:val="000000"/>
          <w:sz w:val="28"/>
        </w:rPr>
        <w:t>           К СВИДЕТЕЛЬСТВУ О ГОСУДАРСТВЕННОЙ РЕГИСТРАЦИИ</w:t>
      </w:r>
      <w:r>
        <w:br/>
      </w:r>
      <w:r>
        <w:rPr>
          <w:rFonts w:ascii="Times New Roman"/>
          <w:b w:val="false"/>
          <w:i w:val="false"/>
          <w:color w:val="000000"/>
          <w:sz w:val="28"/>
        </w:rPr>
        <w:t>
</w:t>
      </w:r>
      <w:r>
        <w:rPr>
          <w:rFonts w:ascii="Times New Roman"/>
          <w:b/>
          <w:i w:val="false"/>
          <w:color w:val="000000"/>
          <w:sz w:val="28"/>
        </w:rPr>
        <w:t>                           ИПОТЕКИ СУДНА</w:t>
      </w:r>
    </w:p>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13.12.2012 </w:t>
      </w:r>
      <w:r>
        <w:rPr>
          <w:rFonts w:ascii="Times New Roman"/>
          <w:b w:val="false"/>
          <w:i w:val="false"/>
          <w:color w:val="ff0000"/>
          <w:sz w:val="28"/>
        </w:rPr>
        <w:t>№ 1587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20___ жылғы/год "__" ________ № ___</w:t>
      </w:r>
    </w:p>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w:t>
      </w:r>
    </w:p>
    <w:p>
      <w:pPr>
        <w:spacing w:after="0"/>
        <w:ind w:left="0"/>
        <w:jc w:val="both"/>
      </w:pPr>
      <w:r>
        <w:rPr>
          <w:rFonts w:ascii="Times New Roman"/>
          <w:b w:val="false"/>
          <w:i w:val="false"/>
          <w:color w:val="000000"/>
          <w:sz w:val="28"/>
        </w:rPr>
        <w:t>      Кеме ипотекасы туралы шартқа қосымша келісімнің нөмipi: _______</w:t>
      </w:r>
      <w:r>
        <w:br/>
      </w:r>
      <w:r>
        <w:rPr>
          <w:rFonts w:ascii="Times New Roman"/>
          <w:b w:val="false"/>
          <w:i w:val="false"/>
          <w:color w:val="000000"/>
          <w:sz w:val="28"/>
        </w:rPr>
        <w:t>
      Номер дополнительного соглашения к договору об ипотеке судна</w:t>
      </w:r>
    </w:p>
    <w:p>
      <w:pPr>
        <w:spacing w:after="0"/>
        <w:ind w:left="0"/>
        <w:jc w:val="both"/>
      </w:pPr>
      <w:r>
        <w:rPr>
          <w:rFonts w:ascii="Times New Roman"/>
          <w:b w:val="false"/>
          <w:i w:val="false"/>
          <w:color w:val="000000"/>
          <w:sz w:val="28"/>
        </w:rPr>
        <w:t>      Кеме ипотекасы туралы шартқа қосымша келісім жасалған куні: ___</w:t>
      </w:r>
      <w:r>
        <w:br/>
      </w:r>
      <w:r>
        <w:rPr>
          <w:rFonts w:ascii="Times New Roman"/>
          <w:b w:val="false"/>
          <w:i w:val="false"/>
          <w:color w:val="000000"/>
          <w:sz w:val="28"/>
        </w:rPr>
        <w:t>
      Дата заключения дополнительного соглашения к договору об ипотеке судна</w:t>
      </w:r>
    </w:p>
    <w:p>
      <w:pPr>
        <w:spacing w:after="0"/>
        <w:ind w:left="0"/>
        <w:jc w:val="both"/>
      </w:pPr>
      <w:r>
        <w:rPr>
          <w:rFonts w:ascii="Times New Roman"/>
          <w:b w:val="false"/>
          <w:i w:val="false"/>
          <w:color w:val="000000"/>
          <w:sz w:val="28"/>
        </w:rPr>
        <w:t>      № _____ Кеме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кеме ипотекасы туралы шарт бойынша борышкер кепіл бepyші болып табылмаса кепіл бepyшi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p>
    <w:p>
      <w:pPr>
        <w:spacing w:after="0"/>
        <w:ind w:left="0"/>
        <w:jc w:val="both"/>
      </w:pP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Көліктік бақылау комитетінің аумақтық органы берді</w:t>
      </w:r>
      <w:r>
        <w:br/>
      </w:r>
      <w:r>
        <w:rPr>
          <w:rFonts w:ascii="Times New Roman"/>
          <w:b w:val="false"/>
          <w:i w:val="false"/>
          <w:color w:val="000000"/>
          <w:sz w:val="28"/>
        </w:rPr>
        <w:t>
      Настоящий дополнительный лист к свидетельству выдан территориальным органом Комитета транспортного контроля _____________</w:t>
      </w:r>
      <w:r>
        <w:br/>
      </w:r>
      <w:r>
        <w:rPr>
          <w:rFonts w:ascii="Times New Roman"/>
          <w:b w:val="false"/>
          <w:i w:val="false"/>
          <w:color w:val="000000"/>
          <w:sz w:val="28"/>
        </w:rPr>
        <w:t>
20__ ж./г. "______"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 / подпись) (аты-жөні / 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67"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25"/>
    <w:bookmarkStart w:name="z268"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6"/>
    <w:bookmarkStart w:name="z269" w:id="27"/>
    <w:p>
      <w:pPr>
        <w:spacing w:after="0"/>
        <w:ind w:left="0"/>
        <w:jc w:val="both"/>
      </w:pPr>
      <w:r>
        <w:rPr>
          <w:rFonts w:ascii="Times New Roman"/>
          <w:b w:val="false"/>
          <w:i w:val="false"/>
          <w:color w:val="000000"/>
          <w:sz w:val="28"/>
        </w:rPr>
        <w:t>
</w:t>
      </w:r>
      <w:r>
        <w:rPr>
          <w:rFonts w:ascii="Times New Roman"/>
          <w:b/>
          <w:i w:val="false"/>
          <w:color w:val="000000"/>
          <w:sz w:val="28"/>
        </w:rPr>
        <w:t>         КЕМЕНІҢ ҚАЗАҚСТАН РЕСПУБЛИКАСЫНЫҢ МЕМЛЕКЕТТІК ТУЫН</w:t>
      </w:r>
      <w:r>
        <w:br/>
      </w:r>
      <w:r>
        <w:rPr>
          <w:rFonts w:ascii="Times New Roman"/>
          <w:b w:val="false"/>
          <w:i w:val="false"/>
          <w:color w:val="000000"/>
          <w:sz w:val="28"/>
        </w:rPr>
        <w:t>
               </w:t>
      </w:r>
      <w:r>
        <w:rPr>
          <w:rFonts w:ascii="Times New Roman"/>
          <w:b/>
          <w:i w:val="false"/>
          <w:color w:val="000000"/>
          <w:sz w:val="28"/>
        </w:rPr>
        <w:t>КӨТЕРІП ЖҮЗУ ҚҰҚЫҒЫ ТУРАЛЫ УАҚЫТША КУӘЛІК</w:t>
      </w:r>
    </w:p>
    <w:bookmarkEnd w:id="27"/>
    <w:p>
      <w:pPr>
        <w:spacing w:after="0"/>
        <w:ind w:left="0"/>
        <w:jc w:val="both"/>
      </w:pPr>
      <w:r>
        <w:rPr>
          <w:rFonts w:ascii="Times New Roman"/>
          <w:b/>
          <w:i w:val="false"/>
          <w:color w:val="000000"/>
          <w:sz w:val="28"/>
        </w:rPr>
        <w:t>          ВРЕМЕННОЕ СВИДЕТЕЛЬСТВО О ПРАВЕ ПЛАВАНИЯ СУДНА</w:t>
      </w:r>
      <w:r>
        <w:br/>
      </w:r>
      <w:r>
        <w:rPr>
          <w:rFonts w:ascii="Times New Roman"/>
          <w:b w:val="false"/>
          <w:i w:val="false"/>
          <w:color w:val="000000"/>
          <w:sz w:val="28"/>
        </w:rPr>
        <w:t>
          </w:t>
      </w:r>
      <w:r>
        <w:rPr>
          <w:rFonts w:ascii="Times New Roman"/>
          <w:b/>
          <w:i w:val="false"/>
          <w:color w:val="000000"/>
          <w:sz w:val="28"/>
        </w:rPr>
        <w:t>ПОД ГОСУДАРСТВЕННЫМ ФЛАГОМ РЕСПУБЛИКИ КАЗАХСТАН</w:t>
      </w:r>
    </w:p>
    <w:p>
      <w:pPr>
        <w:spacing w:after="0"/>
        <w:ind w:left="0"/>
        <w:jc w:val="both"/>
      </w:pPr>
      <w:r>
        <w:rPr>
          <w:rFonts w:ascii="Times New Roman"/>
          <w:b w:val="false"/>
          <w:i w:val="false"/>
          <w:color w:val="000000"/>
          <w:sz w:val="28"/>
        </w:rPr>
        <w:t>      Құжаттарды есепке алу кітабына 20 __ "___" ____№ ___________</w:t>
      </w:r>
      <w:r>
        <w:br/>
      </w:r>
      <w:r>
        <w:rPr>
          <w:rFonts w:ascii="Times New Roman"/>
          <w:b w:val="false"/>
          <w:i w:val="false"/>
          <w:color w:val="000000"/>
          <w:sz w:val="28"/>
        </w:rPr>
        <w:t>
енгізілген деректер негізінде, осы арқылы ________________________</w:t>
      </w:r>
      <w:r>
        <w:br/>
      </w:r>
      <w:r>
        <w:rPr>
          <w:rFonts w:ascii="Times New Roman"/>
          <w:b w:val="false"/>
          <w:i w:val="false"/>
          <w:color w:val="000000"/>
          <w:sz w:val="28"/>
        </w:rPr>
        <w:t>
кемесіне Қазақстан Республикасының Мемлекеттік (кеменің атауы) туын</w:t>
      </w:r>
      <w:r>
        <w:br/>
      </w:r>
      <w:r>
        <w:rPr>
          <w:rFonts w:ascii="Times New Roman"/>
          <w:b w:val="false"/>
          <w:i w:val="false"/>
          <w:color w:val="000000"/>
          <w:sz w:val="28"/>
        </w:rPr>
        <w:t>
көтеріп жүзуге рұқсат етілгені расталады.</w:t>
      </w:r>
      <w:r>
        <w:br/>
      </w:r>
      <w:r>
        <w:rPr>
          <w:rFonts w:ascii="Times New Roman"/>
          <w:b w:val="false"/>
          <w:i w:val="false"/>
          <w:color w:val="000000"/>
          <w:sz w:val="28"/>
        </w:rPr>
        <w:t>
      На основании данных, внесенных в книгу учета документов под №</w:t>
      </w:r>
      <w:r>
        <w:br/>
      </w:r>
      <w:r>
        <w:rPr>
          <w:rFonts w:ascii="Times New Roman"/>
          <w:b w:val="false"/>
          <w:i w:val="false"/>
          <w:color w:val="000000"/>
          <w:sz w:val="28"/>
        </w:rPr>
        <w:t>
__ от "___"_________ 20___г., настоящим удостоверяется, что судну</w:t>
      </w:r>
      <w:r>
        <w:br/>
      </w:r>
      <w:r>
        <w:rPr>
          <w:rFonts w:ascii="Times New Roman"/>
          <w:b w:val="false"/>
          <w:i w:val="false"/>
          <w:color w:val="000000"/>
          <w:sz w:val="28"/>
        </w:rPr>
        <w:t>
_______________ разрешается плавание под Государственным флагом</w:t>
      </w:r>
      <w:r>
        <w:br/>
      </w:r>
      <w:r>
        <w:rPr>
          <w:rFonts w:ascii="Times New Roman"/>
          <w:b w:val="false"/>
          <w:i w:val="false"/>
          <w:color w:val="000000"/>
          <w:sz w:val="28"/>
        </w:rPr>
        <w:t>
(название судна) Республики Казахстан.</w:t>
      </w:r>
      <w:r>
        <w:br/>
      </w:r>
      <w:r>
        <w:rPr>
          <w:rFonts w:ascii="Times New Roman"/>
          <w:b w:val="false"/>
          <w:i w:val="false"/>
          <w:color w:val="000000"/>
          <w:sz w:val="28"/>
        </w:rPr>
        <w:t>
      Куәлік 20___ "____" ______________ дейін жарамды.</w:t>
      </w:r>
      <w:r>
        <w:br/>
      </w:r>
      <w:r>
        <w:rPr>
          <w:rFonts w:ascii="Times New Roman"/>
          <w:b w:val="false"/>
          <w:i w:val="false"/>
          <w:color w:val="000000"/>
          <w:sz w:val="28"/>
        </w:rPr>
        <w:t>
      Свидетельство действительно до "____"_________20___г.</w:t>
      </w:r>
    </w:p>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 ____________________</w:t>
      </w:r>
      <w:r>
        <w:br/>
      </w:r>
      <w:r>
        <w:rPr>
          <w:rFonts w:ascii="Times New Roman"/>
          <w:b w:val="false"/>
          <w:i w:val="false"/>
          <w:color w:val="000000"/>
          <w:sz w:val="28"/>
        </w:rPr>
        <w:t>
      1. Үлгісі және мақсаты</w:t>
      </w:r>
      <w:r>
        <w:br/>
      </w:r>
      <w:r>
        <w:rPr>
          <w:rFonts w:ascii="Times New Roman"/>
          <w:b w:val="false"/>
          <w:i w:val="false"/>
          <w:color w:val="000000"/>
          <w:sz w:val="28"/>
        </w:rPr>
        <w:t xml:space="preserve">
      Тип и назначение __________________________________________ </w:t>
      </w:r>
      <w:r>
        <w:br/>
      </w:r>
      <w:r>
        <w:rPr>
          <w:rFonts w:ascii="Times New Roman"/>
          <w:b w:val="false"/>
          <w:i w:val="false"/>
          <w:color w:val="000000"/>
          <w:sz w:val="28"/>
        </w:rPr>
        <w:t>
      2. Жобаның №           3. Жасалған жылы және жері</w:t>
      </w:r>
      <w:r>
        <w:br/>
      </w:r>
      <w:r>
        <w:rPr>
          <w:rFonts w:ascii="Times New Roman"/>
          <w:b w:val="false"/>
          <w:i w:val="false"/>
          <w:color w:val="000000"/>
          <w:sz w:val="28"/>
        </w:rPr>
        <w:t>
      Проект № _________        Год и место постройки ______________</w:t>
      </w:r>
      <w:r>
        <w:br/>
      </w:r>
      <w:r>
        <w:rPr>
          <w:rFonts w:ascii="Times New Roman"/>
          <w:b w:val="false"/>
          <w:i w:val="false"/>
          <w:color w:val="000000"/>
          <w:sz w:val="28"/>
        </w:rPr>
        <w:t>
      4. Тіркелу порты</w:t>
      </w:r>
      <w:r>
        <w:br/>
      </w:r>
      <w:r>
        <w:rPr>
          <w:rFonts w:ascii="Times New Roman"/>
          <w:b w:val="false"/>
          <w:i w:val="false"/>
          <w:color w:val="000000"/>
          <w:sz w:val="28"/>
        </w:rPr>
        <w:t>
      Порт регистрации_____________________</w:t>
      </w:r>
      <w:r>
        <w:br/>
      </w:r>
      <w:r>
        <w:rPr>
          <w:rFonts w:ascii="Times New Roman"/>
          <w:b w:val="false"/>
          <w:i w:val="false"/>
          <w:color w:val="000000"/>
          <w:sz w:val="28"/>
        </w:rPr>
        <w:t>
      5. Бас машиналар</w:t>
      </w:r>
      <w:r>
        <w:br/>
      </w:r>
      <w:r>
        <w:rPr>
          <w:rFonts w:ascii="Times New Roman"/>
          <w:b w:val="false"/>
          <w:i w:val="false"/>
          <w:color w:val="000000"/>
          <w:sz w:val="28"/>
        </w:rPr>
        <w:t>
      Главные машины _______________________________________</w:t>
      </w:r>
      <w:r>
        <w:br/>
      </w:r>
      <w:r>
        <w:rPr>
          <w:rFonts w:ascii="Times New Roman"/>
          <w:b w:val="false"/>
          <w:i w:val="false"/>
          <w:color w:val="000000"/>
          <w:sz w:val="28"/>
        </w:rPr>
        <w:t>
      6. Белгіленген жүккөтергіштігі    7. Жолаушы сыйымдылығы (адам)</w:t>
      </w:r>
      <w:r>
        <w:br/>
      </w:r>
      <w:r>
        <w:rPr>
          <w:rFonts w:ascii="Times New Roman"/>
          <w:b w:val="false"/>
          <w:i w:val="false"/>
          <w:color w:val="000000"/>
          <w:sz w:val="28"/>
        </w:rPr>
        <w:t>
      Установленная грузоподъемность ___т. Пассажировместимость (чел) ____________</w:t>
      </w:r>
      <w:r>
        <w:br/>
      </w:r>
      <w:r>
        <w:rPr>
          <w:rFonts w:ascii="Times New Roman"/>
          <w:b w:val="false"/>
          <w:i w:val="false"/>
          <w:color w:val="000000"/>
          <w:sz w:val="28"/>
        </w:rPr>
        <w:t>
      8. Негізгі өлшемдері:</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9. Жүзу разряды</w:t>
      </w:r>
      <w:r>
        <w:br/>
      </w:r>
      <w:r>
        <w:rPr>
          <w:rFonts w:ascii="Times New Roman"/>
          <w:b w:val="false"/>
          <w:i w:val="false"/>
          <w:color w:val="000000"/>
          <w:sz w:val="28"/>
        </w:rPr>
        <w:t>
      Длина _______          Ширина ______    Разряд плавания _______</w:t>
      </w:r>
      <w:r>
        <w:br/>
      </w:r>
      <w:r>
        <w:rPr>
          <w:rFonts w:ascii="Times New Roman"/>
          <w:b w:val="false"/>
          <w:i w:val="false"/>
          <w:color w:val="000000"/>
          <w:sz w:val="28"/>
        </w:rPr>
        <w:t>
      10. Егер ол бұрын шетел туын көтеріп жүзген болса кеменің</w:t>
      </w:r>
      <w:r>
        <w:br/>
      </w:r>
      <w:r>
        <w:rPr>
          <w:rFonts w:ascii="Times New Roman"/>
          <w:b w:val="false"/>
          <w:i w:val="false"/>
          <w:color w:val="000000"/>
          <w:sz w:val="28"/>
        </w:rPr>
        <w:t>
бұрынғы атауы және бұрынғы тіркелген порты</w:t>
      </w:r>
      <w:r>
        <w:br/>
      </w:r>
      <w:r>
        <w:rPr>
          <w:rFonts w:ascii="Times New Roman"/>
          <w:b w:val="false"/>
          <w:i w:val="false"/>
          <w:color w:val="000000"/>
          <w:sz w:val="28"/>
        </w:rPr>
        <w:t>
      Прежнее название судна, если оно ранее плавало под иностранным</w:t>
      </w:r>
      <w:r>
        <w:br/>
      </w:r>
      <w:r>
        <w:rPr>
          <w:rFonts w:ascii="Times New Roman"/>
          <w:b w:val="false"/>
          <w:i w:val="false"/>
          <w:color w:val="000000"/>
          <w:sz w:val="28"/>
        </w:rPr>
        <w:t>
флагом, и прежний порт регистрации ______________________________</w:t>
      </w:r>
      <w:r>
        <w:br/>
      </w:r>
      <w:r>
        <w:rPr>
          <w:rFonts w:ascii="Times New Roman"/>
          <w:b w:val="false"/>
          <w:i w:val="false"/>
          <w:color w:val="000000"/>
          <w:sz w:val="28"/>
        </w:rPr>
        <w:t>
      Кеменің мемлекеттік тіркелуі жүзеге асырылатын порты</w:t>
      </w:r>
      <w:r>
        <w:br/>
      </w:r>
      <w:r>
        <w:rPr>
          <w:rFonts w:ascii="Times New Roman"/>
          <w:b w:val="false"/>
          <w:i w:val="false"/>
          <w:color w:val="000000"/>
          <w:sz w:val="28"/>
        </w:rPr>
        <w:t>
      Порт, в котором будет осуществлена государственная регистрация</w:t>
      </w:r>
      <w:r>
        <w:br/>
      </w:r>
      <w:r>
        <w:rPr>
          <w:rFonts w:ascii="Times New Roman"/>
          <w:b w:val="false"/>
          <w:i w:val="false"/>
          <w:color w:val="000000"/>
          <w:sz w:val="28"/>
        </w:rPr>
        <w:t>
судна ______________________________________________________________</w:t>
      </w:r>
      <w:r>
        <w:br/>
      </w:r>
      <w:r>
        <w:rPr>
          <w:rFonts w:ascii="Times New Roman"/>
          <w:b w:val="false"/>
          <w:i w:val="false"/>
          <w:color w:val="000000"/>
          <w:sz w:val="28"/>
        </w:rPr>
        <w:t>
Қазақстан Республикасының шет елдердегі мекемесінің атауы</w:t>
      </w:r>
      <w:r>
        <w:br/>
      </w:r>
      <w:r>
        <w:rPr>
          <w:rFonts w:ascii="Times New Roman"/>
          <w:b w:val="false"/>
          <w:i w:val="false"/>
          <w:color w:val="000000"/>
          <w:sz w:val="28"/>
        </w:rPr>
        <w:t>
Наименование загранучреждения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 тұлға</w:t>
      </w:r>
      <w:r>
        <w:br/>
      </w:r>
      <w:r>
        <w:rPr>
          <w:rFonts w:ascii="Times New Roman"/>
          <w:b w:val="false"/>
          <w:i w:val="false"/>
          <w:color w:val="000000"/>
          <w:sz w:val="28"/>
        </w:rPr>
        <w:t>
Должностное лицо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Мөрі/Печать</w:t>
      </w:r>
      <w:r>
        <w:br/>
      </w:r>
      <w:r>
        <w:rPr>
          <w:rFonts w:ascii="Times New Roman"/>
          <w:b w:val="false"/>
          <w:i w:val="false"/>
          <w:color w:val="000000"/>
          <w:sz w:val="28"/>
        </w:rPr>
        <w:t>
      Күні/Дата _______________________________</w:t>
      </w:r>
    </w:p>
    <w:p>
      <w:pPr>
        <w:spacing w:after="0"/>
        <w:ind w:left="0"/>
        <w:jc w:val="both"/>
      </w:pPr>
      <w:r>
        <w:rPr>
          <w:rFonts w:ascii="Times New Roman"/>
          <w:b w:val="false"/>
          <w:i w:val="false"/>
          <w:color w:val="000000"/>
          <w:sz w:val="28"/>
        </w:rPr>
        <w:t>                                       Сериясы / Серия хх № ххххххх</w:t>
      </w:r>
    </w:p>
    <w:bookmarkStart w:name="z37" w:id="28"/>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28"/>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 _____________________________________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_____________________________</w:t>
      </w:r>
    </w:p>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29"/>
    <w:p>
      <w:pPr>
        <w:spacing w:after="0"/>
        <w:ind w:left="0"/>
        <w:jc w:val="left"/>
      </w:pPr>
      <w:r>
        <w:rPr>
          <w:rFonts w:ascii="Times New Roman"/>
          <w:b/>
          <w:i w:val="false"/>
          <w:color w:val="000000"/>
        </w:rPr>
        <w:t xml:space="preserve"> 
Кемені тіркеуден шығаруға өтінім</w:t>
      </w:r>
      <w:r>
        <w:br/>
      </w:r>
      <w:r>
        <w:rPr>
          <w:rFonts w:ascii="Times New Roman"/>
          <w:b/>
          <w:i w:val="false"/>
          <w:color w:val="000000"/>
        </w:rPr>
        <w:t>
Заявление на снятие с регистрации судна</w:t>
      </w:r>
    </w:p>
    <w:bookmarkEnd w:id="29"/>
    <w:p>
      <w:pPr>
        <w:spacing w:after="0"/>
        <w:ind w:left="0"/>
        <w:jc w:val="both"/>
      </w:pPr>
      <w:r>
        <w:rPr>
          <w:rFonts w:ascii="Times New Roman"/>
          <w:b w:val="false"/>
          <w:i w:val="false"/>
          <w:color w:val="000000"/>
          <w:sz w:val="28"/>
        </w:rPr>
        <w:t>_________________________________________ (кемені мемлекеттік кеме</w:t>
      </w:r>
      <w:r>
        <w:br/>
      </w:r>
      <w:r>
        <w:rPr>
          <w:rFonts w:ascii="Times New Roman"/>
          <w:b w:val="false"/>
          <w:i w:val="false"/>
          <w:color w:val="000000"/>
          <w:sz w:val="28"/>
        </w:rPr>
        <w:t>
тiзiлiмiнен шығарудың негіздемесін көрсету керек: кеме опат болуына</w:t>
      </w:r>
      <w:r>
        <w:br/>
      </w:r>
      <w:r>
        <w:rPr>
          <w:rFonts w:ascii="Times New Roman"/>
          <w:b w:val="false"/>
          <w:i w:val="false"/>
          <w:color w:val="000000"/>
          <w:sz w:val="28"/>
        </w:rPr>
        <w:t>
немесе хабарсыз жоғалып кетуіне, конструкциялық жағынан күйреуіне,</w:t>
      </w:r>
      <w:r>
        <w:br/>
      </w:r>
      <w:r>
        <w:rPr>
          <w:rFonts w:ascii="Times New Roman"/>
          <w:b w:val="false"/>
          <w:i w:val="false"/>
          <w:color w:val="000000"/>
          <w:sz w:val="28"/>
        </w:rPr>
        <w:t>
қайта жасауына немесе басқа өзгерістер нәтижесінде кеменің сапасын</w:t>
      </w:r>
      <w:r>
        <w:br/>
      </w:r>
      <w:r>
        <w:rPr>
          <w:rFonts w:ascii="Times New Roman"/>
          <w:b w:val="false"/>
          <w:i w:val="false"/>
          <w:color w:val="000000"/>
          <w:sz w:val="28"/>
        </w:rPr>
        <w:t>
жоғалтуына, кеменің «Iшкi су көлiгi туралы» Қазақстан Республикасы</w:t>
      </w:r>
      <w:r>
        <w:br/>
      </w:r>
      <w:r>
        <w:rPr>
          <w:rFonts w:ascii="Times New Roman"/>
          <w:b w:val="false"/>
          <w:i w:val="false"/>
          <w:color w:val="000000"/>
          <w:sz w:val="28"/>
        </w:rPr>
        <w:t>
Заңының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w:t>
      </w:r>
      <w:r>
        <w:br/>
      </w:r>
      <w:r>
        <w:rPr>
          <w:rFonts w:ascii="Times New Roman"/>
          <w:b w:val="false"/>
          <w:i w:val="false"/>
          <w:color w:val="000000"/>
          <w:sz w:val="28"/>
        </w:rPr>
        <w:t>
келмеуіне) байланысты</w:t>
      </w:r>
      <w:r>
        <w:br/>
      </w:r>
      <w:r>
        <w:rPr>
          <w:rFonts w:ascii="Times New Roman"/>
          <w:b w:val="false"/>
          <w:i w:val="false"/>
          <w:color w:val="000000"/>
          <w:sz w:val="28"/>
        </w:rPr>
        <w:t>
В связи _____________________________________________________________</w:t>
      </w:r>
      <w:r>
        <w:br/>
      </w:r>
      <w:r>
        <w:rPr>
          <w:rFonts w:ascii="Times New Roman"/>
          <w:b w:val="false"/>
          <w:i w:val="false"/>
          <w:color w:val="000000"/>
          <w:sz w:val="28"/>
        </w:rPr>
        <w:t>
(указать основание исключения судна из государственного судового</w:t>
      </w:r>
      <w:r>
        <w:br/>
      </w:r>
      <w:r>
        <w:rPr>
          <w:rFonts w:ascii="Times New Roman"/>
          <w:b w:val="false"/>
          <w:i w:val="false"/>
          <w:color w:val="000000"/>
          <w:sz w:val="28"/>
        </w:rPr>
        <w:t>
реестра: гибель или пропажа без вести судна, конструктивная гибель</w:t>
      </w:r>
      <w:r>
        <w:br/>
      </w:r>
      <w:r>
        <w:rPr>
          <w:rFonts w:ascii="Times New Roman"/>
          <w:b w:val="false"/>
          <w:i w:val="false"/>
          <w:color w:val="000000"/>
          <w:sz w:val="28"/>
        </w:rPr>
        <w:t>
судна, утрата качеств судна в результате перестройки или других</w:t>
      </w:r>
      <w:r>
        <w:br/>
      </w:r>
      <w:r>
        <w:rPr>
          <w:rFonts w:ascii="Times New Roman"/>
          <w:b w:val="false"/>
          <w:i w:val="false"/>
          <w:color w:val="000000"/>
          <w:sz w:val="28"/>
        </w:rPr>
        <w:t>
изменений, несоответствие судна требованиям, предусмотренным </w:t>
      </w:r>
      <w:r>
        <w:rPr>
          <w:rFonts w:ascii="Times New Roman"/>
          <w:b w:val="false"/>
          <w:i w:val="false"/>
          <w:color w:val="000000"/>
          <w:sz w:val="28"/>
        </w:rPr>
        <w:t>пунктом 3</w:t>
      </w:r>
      <w:r>
        <w:br/>
      </w:r>
      <w:r>
        <w:rPr>
          <w:rFonts w:ascii="Times New Roman"/>
          <w:b w:val="false"/>
          <w:i w:val="false"/>
          <w:color w:val="000000"/>
          <w:sz w:val="28"/>
        </w:rPr>
        <w:t>
статьи 24 Закона Республики Казахстан «О внутреннем водном транспорте»)</w:t>
      </w:r>
    </w:p>
    <w:p>
      <w:pPr>
        <w:spacing w:after="0"/>
        <w:ind w:left="0"/>
        <w:jc w:val="both"/>
      </w:pPr>
      <w:r>
        <w:rPr>
          <w:rFonts w:ascii="Times New Roman"/>
          <w:b w:val="false"/>
          <w:i w:val="false"/>
          <w:color w:val="000000"/>
          <w:sz w:val="28"/>
        </w:rPr>
        <w:t>_____________________________ тиесілі, мынадай айырма белгілері бар</w:t>
      </w:r>
      <w:r>
        <w:br/>
      </w:r>
      <w:r>
        <w:rPr>
          <w:rFonts w:ascii="Times New Roman"/>
          <w:b w:val="false"/>
          <w:i w:val="false"/>
          <w:color w:val="000000"/>
          <w:sz w:val="28"/>
        </w:rPr>
        <w:t>
кемені тіркеуден алып тастауды сұраймын:</w:t>
      </w:r>
      <w:r>
        <w:br/>
      </w:r>
      <w:r>
        <w:rPr>
          <w:rFonts w:ascii="Times New Roman"/>
          <w:b w:val="false"/>
          <w:i w:val="false"/>
          <w:color w:val="000000"/>
          <w:sz w:val="28"/>
        </w:rPr>
        <w:t>
Прошу снять с регистрации судно, принадлежащее __________, имеющее</w:t>
      </w:r>
      <w:r>
        <w:br/>
      </w:r>
      <w:r>
        <w:rPr>
          <w:rFonts w:ascii="Times New Roman"/>
          <w:b w:val="false"/>
          <w:i w:val="false"/>
          <w:color w:val="000000"/>
          <w:sz w:val="28"/>
        </w:rPr>
        <w:t>
следующие отличительные признаки:</w:t>
      </w:r>
      <w:r>
        <w:br/>
      </w:r>
      <w:r>
        <w:rPr>
          <w:rFonts w:ascii="Times New Roman"/>
          <w:b w:val="false"/>
          <w:i w:val="false"/>
          <w:color w:val="000000"/>
          <w:sz w:val="28"/>
        </w:rPr>
        <w:t>
1. Атауы</w:t>
      </w:r>
      <w:r>
        <w:br/>
      </w:r>
      <w:r>
        <w:rPr>
          <w:rFonts w:ascii="Times New Roman"/>
          <w:b w:val="false"/>
          <w:i w:val="false"/>
          <w:color w:val="000000"/>
          <w:sz w:val="28"/>
        </w:rPr>
        <w:t>
Название ____________________________________________________________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___________________________________</w:t>
      </w:r>
      <w:r>
        <w:br/>
      </w:r>
      <w:r>
        <w:rPr>
          <w:rFonts w:ascii="Times New Roman"/>
          <w:b w:val="false"/>
          <w:i w:val="false"/>
          <w:color w:val="000000"/>
          <w:sz w:val="28"/>
        </w:rPr>
        <w:t>
3. Tipкey нөмipi</w:t>
      </w:r>
      <w:r>
        <w:br/>
      </w:r>
      <w:r>
        <w:rPr>
          <w:rFonts w:ascii="Times New Roman"/>
          <w:b w:val="false"/>
          <w:i w:val="false"/>
          <w:color w:val="000000"/>
          <w:sz w:val="28"/>
        </w:rPr>
        <w:t>
Регистрационный номер _______________________________________________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____________________________________</w:t>
      </w:r>
      <w:r>
        <w:br/>
      </w:r>
      <w:r>
        <w:rPr>
          <w:rFonts w:ascii="Times New Roman"/>
          <w:b w:val="false"/>
          <w:i w:val="false"/>
          <w:color w:val="000000"/>
          <w:sz w:val="28"/>
        </w:rPr>
        <w:t>
5. Кеменің түрі</w:t>
      </w:r>
      <w:r>
        <w:br/>
      </w:r>
      <w:r>
        <w:rPr>
          <w:rFonts w:ascii="Times New Roman"/>
          <w:b w:val="false"/>
          <w:i w:val="false"/>
          <w:color w:val="000000"/>
          <w:sz w:val="28"/>
        </w:rPr>
        <w:t>
Тип судна ___________________________________________________________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 _____________________________________________</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Подпись ________________________</w:t>
      </w:r>
    </w:p>
    <w:bookmarkStart w:name="z39" w:id="30"/>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30"/>
    <w:bookmarkStart w:name="z40" w:id="31"/>
    <w:p>
      <w:pPr>
        <w:spacing w:after="0"/>
        <w:ind w:left="0"/>
        <w:jc w:val="left"/>
      </w:pPr>
      <w:r>
        <w:rPr>
          <w:rFonts w:ascii="Times New Roman"/>
          <w:b/>
          <w:i w:val="false"/>
          <w:color w:val="000000"/>
        </w:rPr>
        <w:t xml:space="preserve"> 
Кемені мемлекеттік кеме тізілімінен шығару туралы</w:t>
      </w:r>
      <w:r>
        <w:br/>
      </w:r>
      <w:r>
        <w:rPr>
          <w:rFonts w:ascii="Times New Roman"/>
          <w:b/>
          <w:i w:val="false"/>
          <w:color w:val="000000"/>
        </w:rPr>
        <w:t>
анықтама Справка</w:t>
      </w:r>
      <w:r>
        <w:br/>
      </w:r>
      <w:r>
        <w:rPr>
          <w:rFonts w:ascii="Times New Roman"/>
          <w:b/>
          <w:i w:val="false"/>
          <w:color w:val="000000"/>
        </w:rPr>
        <w:t>
об исключении судна из государственного судового реестра</w:t>
      </w:r>
    </w:p>
    <w:bookmarkEnd w:id="31"/>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Осы арқылы кеменің</w:t>
      </w:r>
      <w:r>
        <w:br/>
      </w: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1. Атауы</w:t>
      </w:r>
      <w:r>
        <w:br/>
      </w:r>
      <w:r>
        <w:rPr>
          <w:rFonts w:ascii="Times New Roman"/>
          <w:b w:val="false"/>
          <w:i w:val="false"/>
          <w:color w:val="000000"/>
          <w:sz w:val="28"/>
        </w:rPr>
        <w:t>
Название ____________________________________________________________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___________________________________</w:t>
      </w:r>
      <w:r>
        <w:br/>
      </w:r>
      <w:r>
        <w:rPr>
          <w:rFonts w:ascii="Times New Roman"/>
          <w:b w:val="false"/>
          <w:i w:val="false"/>
          <w:color w:val="000000"/>
          <w:sz w:val="28"/>
        </w:rPr>
        <w:t>
3. Tipкey нөмipi</w:t>
      </w:r>
      <w:r>
        <w:br/>
      </w:r>
      <w:r>
        <w:rPr>
          <w:rFonts w:ascii="Times New Roman"/>
          <w:b w:val="false"/>
          <w:i w:val="false"/>
          <w:color w:val="000000"/>
          <w:sz w:val="28"/>
        </w:rPr>
        <w:t>
Регистрационный номер _______________________________________________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____________________________________</w:t>
      </w:r>
      <w:r>
        <w:br/>
      </w:r>
      <w:r>
        <w:rPr>
          <w:rFonts w:ascii="Times New Roman"/>
          <w:b w:val="false"/>
          <w:i w:val="false"/>
          <w:color w:val="000000"/>
          <w:sz w:val="28"/>
        </w:rPr>
        <w:t>
5. Кеменің түрі</w:t>
      </w:r>
      <w:r>
        <w:br/>
      </w:r>
      <w:r>
        <w:rPr>
          <w:rFonts w:ascii="Times New Roman"/>
          <w:b w:val="false"/>
          <w:i w:val="false"/>
          <w:color w:val="000000"/>
          <w:sz w:val="28"/>
        </w:rPr>
        <w:t>
Тип судна ___________________________________________________________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барлық тіркелген құқықтары мен ауыртпалықтары тоқтатыла отырып,</w:t>
      </w:r>
      <w:r>
        <w:br/>
      </w:r>
      <w:r>
        <w:rPr>
          <w:rFonts w:ascii="Times New Roman"/>
          <w:b w:val="false"/>
          <w:i w:val="false"/>
          <w:color w:val="000000"/>
          <w:sz w:val="28"/>
        </w:rPr>
        <w:t>
Мемлекеттік кеме тізілімінен шығарылғандығы расталады.</w:t>
      </w:r>
      <w:r>
        <w:br/>
      </w:r>
      <w:r>
        <w:rPr>
          <w:rFonts w:ascii="Times New Roman"/>
          <w:b w:val="false"/>
          <w:i w:val="false"/>
          <w:color w:val="000000"/>
          <w:sz w:val="28"/>
        </w:rPr>
        <w:t>
исключено из Государственного судового реестра с прекращением всех</w:t>
      </w:r>
      <w:r>
        <w:br/>
      </w:r>
      <w:r>
        <w:rPr>
          <w:rFonts w:ascii="Times New Roman"/>
          <w:b w:val="false"/>
          <w:i w:val="false"/>
          <w:color w:val="000000"/>
          <w:sz w:val="28"/>
        </w:rPr>
        <w:t>
зарегистрированных прав и обременений.</w:t>
      </w:r>
      <w:r>
        <w:br/>
      </w:r>
      <w:r>
        <w:rPr>
          <w:rFonts w:ascii="Times New Roman"/>
          <w:b w:val="false"/>
          <w:i w:val="false"/>
          <w:color w:val="000000"/>
          <w:sz w:val="28"/>
        </w:rPr>
        <w:t>
Осы анықтаманы Көліктік бақылау комитетінің аумақтық органы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Настоящая справка выдана территориальным органом Комитета</w:t>
      </w:r>
      <w:r>
        <w:br/>
      </w:r>
      <w:r>
        <w:rPr>
          <w:rFonts w:ascii="Times New Roman"/>
          <w:b w:val="false"/>
          <w:i w:val="false"/>
          <w:color w:val="000000"/>
          <w:sz w:val="28"/>
        </w:rPr>
        <w:t>
транспортного контроля 20 __ ж./г. "_______" ________________________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 ____________________     Көліктік бақылау комитеті</w:t>
      </w:r>
      <w:r>
        <w:br/>
      </w:r>
      <w:r>
        <w:rPr>
          <w:rFonts w:ascii="Times New Roman"/>
          <w:b w:val="false"/>
          <w:i w:val="false"/>
          <w:color w:val="000000"/>
          <w:sz w:val="28"/>
        </w:rPr>
        <w:t>
(қолы/подпись)  (Т.А.Ә./Ф.И.О)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70" w:id="3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32"/>
    <w:p>
      <w:pPr>
        <w:spacing w:after="0"/>
        <w:ind w:left="0"/>
        <w:jc w:val="both"/>
      </w:pPr>
      <w:r>
        <w:rPr>
          <w:rFonts w:ascii="Times New Roman"/>
          <w:b w:val="false"/>
          <w:i w:val="false"/>
          <w:color w:val="000000"/>
          <w:sz w:val="28"/>
        </w:rPr>
        <w:t>Сериясы / Серия хх № ххххххх</w:t>
      </w:r>
    </w:p>
    <w:bookmarkStart w:name="z271"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33"/>
    <w:bookmarkStart w:name="z272" w:id="34"/>
    <w:p>
      <w:pPr>
        <w:spacing w:after="0"/>
        <w:ind w:left="0"/>
        <w:jc w:val="both"/>
      </w:pPr>
      <w:r>
        <w:rPr>
          <w:rFonts w:ascii="Times New Roman"/>
          <w:b w:val="false"/>
          <w:i w:val="false"/>
          <w:color w:val="000000"/>
          <w:sz w:val="28"/>
        </w:rPr>
        <w:t>
</w:t>
      </w:r>
      <w:r>
        <w:rPr>
          <w:rFonts w:ascii="Times New Roman"/>
          <w:b/>
          <w:i w:val="false"/>
          <w:color w:val="000000"/>
          <w:sz w:val="28"/>
        </w:rPr>
        <w:t>              КЕМЕНІ МЕМЛЕКЕТТІК КЕМЕ ТІЗІЛІМІНЕН</w:t>
      </w:r>
      <w:r>
        <w:br/>
      </w:r>
      <w:r>
        <w:rPr>
          <w:rFonts w:ascii="Times New Roman"/>
          <w:b w:val="false"/>
          <w:i w:val="false"/>
          <w:color w:val="000000"/>
          <w:sz w:val="28"/>
        </w:rPr>
        <w:t>
</w:t>
      </w:r>
      <w:r>
        <w:rPr>
          <w:rFonts w:ascii="Times New Roman"/>
          <w:b/>
          <w:i w:val="false"/>
          <w:color w:val="000000"/>
          <w:sz w:val="28"/>
        </w:rPr>
        <w:t>                      ШЫҒАРУ ТУРАЛЫ КУӘЛІК</w:t>
      </w:r>
    </w:p>
    <w:bookmarkEnd w:id="34"/>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ИСКЛЮЧЕНИИ СУДНА ИЗ ГОСУДАРСТВЕННОГО СУДОВОГО РЕЕСТРА</w:t>
      </w:r>
    </w:p>
    <w:p>
      <w:pPr>
        <w:spacing w:after="0"/>
        <w:ind w:left="0"/>
        <w:jc w:val="both"/>
      </w:pPr>
      <w:r>
        <w:rPr>
          <w:rFonts w:ascii="Times New Roman"/>
          <w:b w:val="false"/>
          <w:i w:val="false"/>
          <w:color w:val="ff0000"/>
          <w:sz w:val="28"/>
        </w:rPr>
        <w:t xml:space="preserve">      Сноска. Приложение 8 исключено постановлением Правительства РК от 20.12.2013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73" w:id="3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35"/>
    <w:bookmarkStart w:name="z274" w:id="36"/>
    <w:p>
      <w:pPr>
        <w:spacing w:after="0"/>
        <w:ind w:left="0"/>
        <w:jc w:val="both"/>
      </w:pPr>
      <w:r>
        <w:rPr>
          <w:rFonts w:ascii="Times New Roman"/>
          <w:b w:val="false"/>
          <w:i w:val="false"/>
          <w:color w:val="000000"/>
          <w:sz w:val="28"/>
        </w:rPr>
        <w:t>
         Қазақстан Республикасы Көлік және коммуникация министрлігі</w:t>
      </w:r>
      <w:r>
        <w:br/>
      </w:r>
      <w:r>
        <w:rPr>
          <w:rFonts w:ascii="Times New Roman"/>
          <w:b w:val="false"/>
          <w:i w:val="false"/>
          <w:color w:val="000000"/>
          <w:sz w:val="28"/>
        </w:rPr>
        <w:t>
                        Көліктік бақылау комитеті</w:t>
      </w:r>
    </w:p>
    <w:bookmarkEnd w:id="36"/>
    <w:p>
      <w:pPr>
        <w:spacing w:after="0"/>
        <w:ind w:left="0"/>
        <w:jc w:val="both"/>
      </w:pPr>
      <w:r>
        <w:rPr>
          <w:rFonts w:ascii="Times New Roman"/>
          <w:b w:val="false"/>
          <w:i w:val="false"/>
          <w:color w:val="000000"/>
          <w:sz w:val="28"/>
        </w:rPr>
        <w:t>         Министерство транспорта и коммуникаций Республики Казахстан</w:t>
      </w:r>
      <w:r>
        <w:br/>
      </w:r>
      <w:r>
        <w:rPr>
          <w:rFonts w:ascii="Times New Roman"/>
          <w:b w:val="false"/>
          <w:i w:val="false"/>
          <w:color w:val="000000"/>
          <w:sz w:val="28"/>
        </w:rPr>
        <w:t>
                      Комитет транспортного контроля</w:t>
      </w:r>
    </w:p>
    <w:bookmarkStart w:name="z275" w:id="37"/>
    <w:p>
      <w:pPr>
        <w:spacing w:after="0"/>
        <w:ind w:left="0"/>
        <w:jc w:val="both"/>
      </w:pPr>
      <w:r>
        <w:rPr>
          <w:rFonts w:ascii="Times New Roman"/>
          <w:b w:val="false"/>
          <w:i w:val="false"/>
          <w:color w:val="000000"/>
          <w:sz w:val="28"/>
        </w:rPr>
        <w:t>
</w:t>
      </w:r>
      <w:r>
        <w:rPr>
          <w:rFonts w:ascii="Times New Roman"/>
          <w:b/>
          <w:i w:val="false"/>
          <w:color w:val="000000"/>
          <w:sz w:val="28"/>
        </w:rPr>
        <w:t>              Шағын өлшемді кемені есепке алу карточкасы</w:t>
      </w:r>
      <w:r>
        <w:br/>
      </w:r>
      <w:r>
        <w:rPr>
          <w:rFonts w:ascii="Times New Roman"/>
          <w:b w:val="false"/>
          <w:i w:val="false"/>
          <w:color w:val="000000"/>
          <w:sz w:val="28"/>
        </w:rPr>
        <w:t>
                 </w:t>
      </w:r>
      <w:r>
        <w:rPr>
          <w:rFonts w:ascii="Times New Roman"/>
          <w:b/>
          <w:i w:val="false"/>
          <w:color w:val="000000"/>
          <w:sz w:val="28"/>
        </w:rPr>
        <w:t>Карточка учета маломерного судна № ____</w:t>
      </w:r>
    </w:p>
    <w:bookmarkEnd w:id="37"/>
    <w:p>
      <w:pPr>
        <w:spacing w:after="0"/>
        <w:ind w:left="0"/>
        <w:jc w:val="both"/>
      </w:pPr>
      <w:r>
        <w:rPr>
          <w:rFonts w:ascii="Times New Roman"/>
          <w:b w:val="false"/>
          <w:i w:val="false"/>
          <w:color w:val="000000"/>
          <w:sz w:val="28"/>
        </w:rPr>
        <w:t>Кеме иесі</w:t>
      </w:r>
      <w:r>
        <w:br/>
      </w:r>
      <w:r>
        <w:rPr>
          <w:rFonts w:ascii="Times New Roman"/>
          <w:b w:val="false"/>
          <w:i w:val="false"/>
          <w:color w:val="000000"/>
          <w:sz w:val="28"/>
        </w:rPr>
        <w:t>
Владелец судна ____________________________________________________</w:t>
      </w:r>
      <w:r>
        <w:br/>
      </w:r>
      <w:r>
        <w:rPr>
          <w:rFonts w:ascii="Times New Roman"/>
          <w:b w:val="false"/>
          <w:i w:val="false"/>
          <w:color w:val="000000"/>
          <w:sz w:val="28"/>
        </w:rPr>
        <w:t>
    жеке тұлғаның аты-жөні (заңды тұлғаның атауы) / ФИО физического</w:t>
      </w:r>
      <w:r>
        <w:br/>
      </w:r>
      <w:r>
        <w:rPr>
          <w:rFonts w:ascii="Times New Roman"/>
          <w:b w:val="false"/>
          <w:i w:val="false"/>
          <w:color w:val="000000"/>
          <w:sz w:val="28"/>
        </w:rPr>
        <w:t>
              лица (наименование юридического лица)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мекенжайы (заңды мекенжайы) / адрес местожительства (юридический</w:t>
      </w:r>
      <w:r>
        <w:br/>
      </w:r>
      <w:r>
        <w:rPr>
          <w:rFonts w:ascii="Times New Roman"/>
          <w:b w:val="false"/>
          <w:i w:val="false"/>
          <w:color w:val="000000"/>
          <w:sz w:val="28"/>
        </w:rPr>
        <w:t>
                                адрес)</w:t>
      </w:r>
      <w:r>
        <w:br/>
      </w:r>
      <w:r>
        <w:rPr>
          <w:rFonts w:ascii="Times New Roman"/>
          <w:b w:val="false"/>
          <w:i w:val="false"/>
          <w:color w:val="000000"/>
          <w:sz w:val="28"/>
        </w:rPr>
        <w:t>
Кеменің үлгісі                       Кеменің материалы</w:t>
      </w:r>
      <w:r>
        <w:br/>
      </w:r>
      <w:r>
        <w:rPr>
          <w:rFonts w:ascii="Times New Roman"/>
          <w:b w:val="false"/>
          <w:i w:val="false"/>
          <w:color w:val="000000"/>
          <w:sz w:val="28"/>
        </w:rPr>
        <w:t>
Тип судна _______________ __         Материал судна _________________</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Длина____________ м, ширина _______ м,   высота борта ____________ м</w:t>
      </w:r>
      <w:r>
        <w:br/>
      </w:r>
      <w:r>
        <w:rPr>
          <w:rFonts w:ascii="Times New Roman"/>
          <w:b w:val="false"/>
          <w:i w:val="false"/>
          <w:color w:val="000000"/>
          <w:sz w:val="28"/>
        </w:rPr>
        <w:t>
Жасалған жылы мен жері</w:t>
      </w:r>
      <w:r>
        <w:br/>
      </w:r>
      <w:r>
        <w:rPr>
          <w:rFonts w:ascii="Times New Roman"/>
          <w:b w:val="false"/>
          <w:i w:val="false"/>
          <w:color w:val="000000"/>
          <w:sz w:val="28"/>
        </w:rPr>
        <w:t>
Год и место постройки ______________________________________________</w:t>
      </w:r>
      <w:r>
        <w:br/>
      </w:r>
      <w:r>
        <w:rPr>
          <w:rFonts w:ascii="Times New Roman"/>
          <w:b w:val="false"/>
          <w:i w:val="false"/>
          <w:color w:val="000000"/>
          <w:sz w:val="28"/>
        </w:rPr>
        <w:t>
Жолаушы сыйымдылығы (адам)                       (жүксіз)</w:t>
      </w:r>
      <w:r>
        <w:br/>
      </w:r>
      <w:r>
        <w:rPr>
          <w:rFonts w:ascii="Times New Roman"/>
          <w:b w:val="false"/>
          <w:i w:val="false"/>
          <w:color w:val="000000"/>
          <w:sz w:val="28"/>
        </w:rPr>
        <w:t>
Пассажировместимость (чел.) _____________________________(без груза)</w:t>
      </w:r>
      <w:r>
        <w:br/>
      </w:r>
      <w:r>
        <w:rPr>
          <w:rFonts w:ascii="Times New Roman"/>
          <w:b w:val="false"/>
          <w:i w:val="false"/>
          <w:color w:val="000000"/>
          <w:sz w:val="28"/>
        </w:rPr>
        <w:t>
Жүккөтергіштігі</w:t>
      </w:r>
      <w:r>
        <w:br/>
      </w:r>
      <w:r>
        <w:rPr>
          <w:rFonts w:ascii="Times New Roman"/>
          <w:b w:val="false"/>
          <w:i w:val="false"/>
          <w:color w:val="000000"/>
          <w:sz w:val="28"/>
        </w:rPr>
        <w:t>
Грузоподъемность (кг) ______________________________________________</w:t>
      </w:r>
      <w:r>
        <w:br/>
      </w:r>
      <w:r>
        <w:rPr>
          <w:rFonts w:ascii="Times New Roman"/>
          <w:b w:val="false"/>
          <w:i w:val="false"/>
          <w:color w:val="000000"/>
          <w:sz w:val="28"/>
        </w:rPr>
        <w:t>
Құтқару құралдары</w:t>
      </w:r>
      <w:r>
        <w:br/>
      </w:r>
      <w:r>
        <w:rPr>
          <w:rFonts w:ascii="Times New Roman"/>
          <w:b w:val="false"/>
          <w:i w:val="false"/>
          <w:color w:val="000000"/>
          <w:sz w:val="28"/>
        </w:rPr>
        <w:t>
Спасательные средства ______________________________________________</w:t>
      </w:r>
      <w:r>
        <w:br/>
      </w:r>
      <w:r>
        <w:rPr>
          <w:rFonts w:ascii="Times New Roman"/>
          <w:b w:val="false"/>
          <w:i w:val="false"/>
          <w:color w:val="000000"/>
          <w:sz w:val="28"/>
        </w:rPr>
        <w:t>
Су төкпе құралдары</w:t>
      </w:r>
      <w:r>
        <w:br/>
      </w:r>
      <w:r>
        <w:rPr>
          <w:rFonts w:ascii="Times New Roman"/>
          <w:b w:val="false"/>
          <w:i w:val="false"/>
          <w:color w:val="000000"/>
          <w:sz w:val="28"/>
        </w:rPr>
        <w:t>
Водоотливные средства _____________________________________________</w:t>
      </w:r>
      <w:r>
        <w:br/>
      </w:r>
      <w:r>
        <w:rPr>
          <w:rFonts w:ascii="Times New Roman"/>
          <w:b w:val="false"/>
          <w:i w:val="false"/>
          <w:color w:val="000000"/>
          <w:sz w:val="28"/>
        </w:rPr>
        <w:t>
Сигнал беру құралдары</w:t>
      </w:r>
      <w:r>
        <w:br/>
      </w:r>
      <w:r>
        <w:rPr>
          <w:rFonts w:ascii="Times New Roman"/>
          <w:b w:val="false"/>
          <w:i w:val="false"/>
          <w:color w:val="000000"/>
          <w:sz w:val="28"/>
        </w:rPr>
        <w:t>
Сигнальные средства _______________________________________________</w:t>
      </w:r>
      <w:r>
        <w:br/>
      </w:r>
      <w:r>
        <w:rPr>
          <w:rFonts w:ascii="Times New Roman"/>
          <w:b w:val="false"/>
          <w:i w:val="false"/>
          <w:color w:val="000000"/>
          <w:sz w:val="28"/>
        </w:rPr>
        <w:t>
Зәкірлік құрылғы                   Өртке қарсы жабдық</w:t>
      </w:r>
      <w:r>
        <w:br/>
      </w:r>
      <w:r>
        <w:rPr>
          <w:rFonts w:ascii="Times New Roman"/>
          <w:b w:val="false"/>
          <w:i w:val="false"/>
          <w:color w:val="000000"/>
          <w:sz w:val="28"/>
        </w:rPr>
        <w:t>
Якорное устройство _____________   Противопожарный инвентарь_________</w:t>
      </w:r>
      <w:r>
        <w:br/>
      </w:r>
      <w:r>
        <w:rPr>
          <w:rFonts w:ascii="Times New Roman"/>
          <w:b w:val="false"/>
          <w:i w:val="false"/>
          <w:color w:val="000000"/>
          <w:sz w:val="28"/>
        </w:rPr>
        <w:t>
Қозғалтқышы: маркасы                 қуаты</w:t>
      </w:r>
      <w:r>
        <w:br/>
      </w:r>
      <w:r>
        <w:rPr>
          <w:rFonts w:ascii="Times New Roman"/>
          <w:b w:val="false"/>
          <w:i w:val="false"/>
          <w:color w:val="000000"/>
          <w:sz w:val="28"/>
        </w:rPr>
        <w:t>
Двигатель: марка ___________________ мощность ________________</w:t>
      </w:r>
      <w:r>
        <w:br/>
      </w:r>
      <w:r>
        <w:rPr>
          <w:rFonts w:ascii="Times New Roman"/>
          <w:b w:val="false"/>
          <w:i w:val="false"/>
          <w:color w:val="000000"/>
          <w:sz w:val="28"/>
        </w:rPr>
        <w:t>
нөмірі            жасалған жылы мен жері</w:t>
      </w:r>
      <w:r>
        <w:br/>
      </w:r>
      <w:r>
        <w:rPr>
          <w:rFonts w:ascii="Times New Roman"/>
          <w:b w:val="false"/>
          <w:i w:val="false"/>
          <w:color w:val="000000"/>
          <w:sz w:val="28"/>
        </w:rPr>
        <w:t>
№ _____________ год и место постройки ______________________________</w:t>
      </w:r>
      <w:r>
        <w:br/>
      </w:r>
      <w:r>
        <w:rPr>
          <w:rFonts w:ascii="Times New Roman"/>
          <w:b w:val="false"/>
          <w:i w:val="false"/>
          <w:color w:val="000000"/>
          <w:sz w:val="28"/>
        </w:rPr>
        <w:t>
Қозғалтушысы:      түрі            саны</w:t>
      </w:r>
      <w:r>
        <w:br/>
      </w:r>
      <w:r>
        <w:rPr>
          <w:rFonts w:ascii="Times New Roman"/>
          <w:b w:val="false"/>
          <w:i w:val="false"/>
          <w:color w:val="000000"/>
          <w:sz w:val="28"/>
        </w:rPr>
        <w:t>
Движитель: род ___________________ число ______________________</w:t>
      </w:r>
      <w:r>
        <w:br/>
      </w:r>
      <w:r>
        <w:rPr>
          <w:rFonts w:ascii="Times New Roman"/>
          <w:b w:val="false"/>
          <w:i w:val="false"/>
          <w:color w:val="000000"/>
          <w:sz w:val="28"/>
        </w:rPr>
        <w:t>
Жүзу аумағы                      Кеме тұрағының жері</w:t>
      </w:r>
      <w:r>
        <w:br/>
      </w:r>
      <w:r>
        <w:rPr>
          <w:rFonts w:ascii="Times New Roman"/>
          <w:b w:val="false"/>
          <w:i w:val="false"/>
          <w:color w:val="000000"/>
          <w:sz w:val="28"/>
        </w:rPr>
        <w:t>
Район плавания _________________ Место стоянки судна________________</w:t>
      </w:r>
      <w:r>
        <w:br/>
      </w:r>
      <w:r>
        <w:rPr>
          <w:rFonts w:ascii="Times New Roman"/>
          <w:b w:val="false"/>
          <w:i w:val="false"/>
          <w:color w:val="000000"/>
          <w:sz w:val="28"/>
        </w:rPr>
        <w:t>
"___"__________20__ж/г.</w:t>
      </w:r>
      <w:r>
        <w:br/>
      </w:r>
      <w:r>
        <w:rPr>
          <w:rFonts w:ascii="Times New Roman"/>
          <w:b w:val="false"/>
          <w:i w:val="false"/>
          <w:color w:val="000000"/>
          <w:sz w:val="28"/>
        </w:rPr>
        <w:t>
Карточканы толтырушының қолы</w:t>
      </w:r>
      <w:r>
        <w:br/>
      </w:r>
      <w:r>
        <w:rPr>
          <w:rFonts w:ascii="Times New Roman"/>
          <w:b w:val="false"/>
          <w:i w:val="false"/>
          <w:color w:val="000000"/>
          <w:sz w:val="28"/>
        </w:rPr>
        <w:t>
Подпись заполнившего карточку _________________</w:t>
      </w:r>
      <w:r>
        <w:br/>
      </w:r>
      <w:r>
        <w:rPr>
          <w:rFonts w:ascii="Times New Roman"/>
          <w:b w:val="false"/>
          <w:i w:val="false"/>
          <w:color w:val="000000"/>
          <w:sz w:val="28"/>
        </w:rPr>
        <w:t>
                              (анық/разборчиво)</w:t>
      </w:r>
    </w:p>
    <w:bookmarkStart w:name="z276" w:id="38"/>
    <w:p>
      <w:pPr>
        <w:spacing w:after="0"/>
        <w:ind w:left="0"/>
        <w:jc w:val="both"/>
      </w:pPr>
      <w:r>
        <w:rPr>
          <w:rFonts w:ascii="Times New Roman"/>
          <w:b w:val="false"/>
          <w:i w:val="false"/>
          <w:color w:val="000000"/>
          <w:sz w:val="28"/>
        </w:rPr>
        <w:t>
                           Айрықша белгілер:</w:t>
      </w:r>
      <w:r>
        <w:br/>
      </w:r>
      <w:r>
        <w:rPr>
          <w:rFonts w:ascii="Times New Roman"/>
          <w:b w:val="false"/>
          <w:i w:val="false"/>
          <w:color w:val="000000"/>
          <w:sz w:val="28"/>
        </w:rPr>
        <w:t>
                           Особые замечания:</w:t>
      </w:r>
    </w:p>
    <w:bookmarkEnd w:id="38"/>
    <w:p>
      <w:pPr>
        <w:spacing w:after="0"/>
        <w:ind w:left="0"/>
        <w:jc w:val="both"/>
      </w:pPr>
      <w:r>
        <w:rPr>
          <w:rFonts w:ascii="Times New Roman"/>
          <w:b w:val="false"/>
          <w:i w:val="false"/>
          <w:color w:val="000000"/>
          <w:sz w:val="28"/>
        </w:rPr>
        <w:t>1. Есептен шығарылды</w:t>
      </w:r>
      <w:r>
        <w:br/>
      </w:r>
      <w:r>
        <w:rPr>
          <w:rFonts w:ascii="Times New Roman"/>
          <w:b w:val="false"/>
          <w:i w:val="false"/>
          <w:color w:val="000000"/>
          <w:sz w:val="28"/>
        </w:rPr>
        <w:t>
   Снято с учета "___"______________ 20__г.</w:t>
      </w:r>
      <w:r>
        <w:br/>
      </w:r>
      <w:r>
        <w:rPr>
          <w:rFonts w:ascii="Times New Roman"/>
          <w:b w:val="false"/>
          <w:i w:val="false"/>
          <w:color w:val="000000"/>
          <w:sz w:val="28"/>
        </w:rPr>
        <w:t>
   себебі</w:t>
      </w:r>
      <w:r>
        <w:br/>
      </w:r>
      <w:r>
        <w:rPr>
          <w:rFonts w:ascii="Times New Roman"/>
          <w:b w:val="false"/>
          <w:i w:val="false"/>
          <w:color w:val="000000"/>
          <w:sz w:val="28"/>
        </w:rPr>
        <w:t>
   по причине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 _______________________</w:t>
      </w:r>
    </w:p>
    <w:p>
      <w:pPr>
        <w:spacing w:after="0"/>
        <w:ind w:left="0"/>
        <w:jc w:val="both"/>
      </w:pPr>
      <w:r>
        <w:rPr>
          <w:rFonts w:ascii="Times New Roman"/>
          <w:b w:val="false"/>
          <w:i w:val="false"/>
          <w:color w:val="000000"/>
          <w:sz w:val="28"/>
        </w:rPr>
        <w:t>2. Жаңа тіркелу пунктінде тіркелді</w:t>
      </w:r>
      <w:r>
        <w:br/>
      </w:r>
      <w:r>
        <w:rPr>
          <w:rFonts w:ascii="Times New Roman"/>
          <w:b w:val="false"/>
          <w:i w:val="false"/>
          <w:color w:val="000000"/>
          <w:sz w:val="28"/>
        </w:rPr>
        <w:t>
   Приписано в новом пункте приписки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"___"_____________20__ж/г        Қолы/Подпись ____________________</w:t>
      </w:r>
    </w:p>
    <w:p>
      <w:pPr>
        <w:spacing w:after="0"/>
        <w:ind w:left="0"/>
        <w:jc w:val="both"/>
      </w:pPr>
      <w:r>
        <w:rPr>
          <w:rFonts w:ascii="Times New Roman"/>
          <w:b w:val="false"/>
          <w:i w:val="false"/>
          <w:color w:val="000000"/>
          <w:sz w:val="28"/>
        </w:rPr>
        <w:t>        Жыл сайынғы техникалық байқаудан өтуі туралы белгілер</w:t>
      </w:r>
      <w:r>
        <w:br/>
      </w:r>
      <w:r>
        <w:rPr>
          <w:rFonts w:ascii="Times New Roman"/>
          <w:b w:val="false"/>
          <w:i w:val="false"/>
          <w:color w:val="000000"/>
          <w:sz w:val="28"/>
        </w:rPr>
        <w:t>
            Отметки о прохождении ежегодных техосмотров</w:t>
      </w:r>
    </w:p>
    <w:p>
      <w:pPr>
        <w:spacing w:after="0"/>
        <w:ind w:left="0"/>
        <w:jc w:val="both"/>
      </w:pPr>
      <w:r>
        <w:rPr>
          <w:rFonts w:ascii="Times New Roman"/>
          <w:b w:val="false"/>
          <w:i w:val="false"/>
          <w:color w:val="000000"/>
          <w:sz w:val="28"/>
        </w:rPr>
        <w:t>Күні / Дата_______________________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bookmarkStart w:name="z295" w:id="39"/>
    <w:p>
      <w:pPr>
        <w:spacing w:after="0"/>
        <w:ind w:left="0"/>
        <w:jc w:val="both"/>
      </w:pPr>
      <w:r>
        <w:rPr>
          <w:rFonts w:ascii="Times New Roman"/>
          <w:b w:val="false"/>
          <w:i w:val="false"/>
          <w:color w:val="000000"/>
          <w:sz w:val="28"/>
        </w:rPr>
        <w:t xml:space="preserve">
Приложение 9-1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39"/>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_______________________________ БАСШЫСЫ</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 ФИО)            </w:t>
      </w:r>
      <w:r>
        <w:br/>
      </w:r>
      <w:r>
        <w:rPr>
          <w:rFonts w:ascii="Times New Roman"/>
          <w:b w:val="false"/>
          <w:i w:val="false"/>
          <w:color w:val="000000"/>
          <w:sz w:val="28"/>
        </w:rPr>
        <w:t>
кімнен/от _____________________________</w:t>
      </w:r>
      <w:r>
        <w:br/>
      </w:r>
      <w:r>
        <w:rPr>
          <w:rFonts w:ascii="Times New Roman"/>
          <w:b w:val="false"/>
          <w:i w:val="false"/>
          <w:color w:val="000000"/>
          <w:sz w:val="28"/>
        </w:rPr>
        <w:t xml:space="preserve">
            (ТАӘ / ФИО)            </w:t>
      </w:r>
      <w:r>
        <w:br/>
      </w:r>
      <w:r>
        <w:rPr>
          <w:rFonts w:ascii="Times New Roman"/>
          <w:b w:val="false"/>
          <w:i w:val="false"/>
          <w:color w:val="000000"/>
          <w:sz w:val="28"/>
        </w:rPr>
        <w:t>
мекенжай бойынша тұратын / проживающего по адресу</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(тұратын жері / место жительства)  </w:t>
      </w:r>
    </w:p>
    <w:bookmarkStart w:name="z296" w:id="40"/>
    <w:p>
      <w:pPr>
        <w:spacing w:after="0"/>
        <w:ind w:left="0"/>
        <w:jc w:val="both"/>
      </w:pPr>
      <w:r>
        <w:rPr>
          <w:rFonts w:ascii="Times New Roman"/>
          <w:b w:val="false"/>
          <w:i w:val="false"/>
          <w:color w:val="000000"/>
          <w:sz w:val="28"/>
        </w:rPr>
        <w:t>
            </w:t>
      </w:r>
      <w:r>
        <w:rPr>
          <w:rFonts w:ascii="Times New Roman"/>
          <w:b/>
          <w:i w:val="false"/>
          <w:color w:val="000000"/>
          <w:sz w:val="28"/>
        </w:rPr>
        <w:t>Шағын өлшемді кемені мемлекеттік тіркеуге</w:t>
      </w:r>
      <w:r>
        <w:br/>
      </w:r>
      <w:r>
        <w:rPr>
          <w:rFonts w:ascii="Times New Roman"/>
          <w:b w:val="false"/>
          <w:i w:val="false"/>
          <w:color w:val="000000"/>
          <w:sz w:val="28"/>
        </w:rPr>
        <w:t>
                     </w:t>
      </w:r>
      <w:r>
        <w:rPr>
          <w:rFonts w:ascii="Times New Roman"/>
          <w:b/>
          <w:i w:val="false"/>
          <w:color w:val="000000"/>
          <w:sz w:val="28"/>
        </w:rPr>
        <w:t>(қайта тіркеуге) өтініш</w:t>
      </w:r>
      <w:r>
        <w:br/>
      </w:r>
      <w:r>
        <w:rPr>
          <w:rFonts w:ascii="Times New Roman"/>
          <w:b w:val="false"/>
          <w:i w:val="false"/>
          <w:color w:val="000000"/>
          <w:sz w:val="28"/>
        </w:rPr>
        <w:t>
            </w:t>
      </w:r>
      <w:r>
        <w:rPr>
          <w:rFonts w:ascii="Times New Roman"/>
          <w:b/>
          <w:i w:val="false"/>
          <w:color w:val="000000"/>
          <w:sz w:val="28"/>
        </w:rPr>
        <w:t>Заявление на государственную регистрацию</w:t>
      </w:r>
      <w:r>
        <w:br/>
      </w:r>
      <w:r>
        <w:rPr>
          <w:rFonts w:ascii="Times New Roman"/>
          <w:b w:val="false"/>
          <w:i w:val="false"/>
          <w:color w:val="000000"/>
          <w:sz w:val="28"/>
        </w:rPr>
        <w:t>
              </w:t>
      </w:r>
      <w:r>
        <w:rPr>
          <w:rFonts w:ascii="Times New Roman"/>
          <w:b/>
          <w:i w:val="false"/>
          <w:color w:val="000000"/>
          <w:sz w:val="28"/>
        </w:rPr>
        <w:t>(перерегистрацию) маломерного судна</w:t>
      </w:r>
    </w:p>
    <w:bookmarkEnd w:id="40"/>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постановлением Правительства РК от 20.12.2013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Тиесілі шағын өлшемді кемені тіркеуге (қайта тіркеу) қабылдауды сұраймын/</w:t>
      </w:r>
      <w:r>
        <w:br/>
      </w:r>
      <w:r>
        <w:rPr>
          <w:rFonts w:ascii="Times New Roman"/>
          <w:b w:val="false"/>
          <w:i w:val="false"/>
          <w:color w:val="000000"/>
          <w:sz w:val="28"/>
        </w:rPr>
        <w:t>
Прошу принять к регистрации (перерегистрации) маломерное судно,</w:t>
      </w:r>
      <w:r>
        <w:br/>
      </w:r>
      <w:r>
        <w:rPr>
          <w:rFonts w:ascii="Times New Roman"/>
          <w:b w:val="false"/>
          <w:i w:val="false"/>
          <w:color w:val="000000"/>
          <w:sz w:val="28"/>
        </w:rPr>
        <w:t>
принадлежащее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Алғашқы мемлекеттік тіркеу кезінде жеке жасалған кемелер туралы мәліметтер</w:t>
      </w:r>
      <w:r>
        <w:br/>
      </w:r>
      <w:r>
        <w:rPr>
          <w:rFonts w:ascii="Times New Roman"/>
          <w:b w:val="false"/>
          <w:i w:val="false"/>
          <w:color w:val="000000"/>
          <w:sz w:val="28"/>
        </w:rPr>
        <w:t xml:space="preserve">
      Сведения для судов индивидуальной постройки при первичной государственной регистрации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заңды мекенжайы немесе жеке тұлғаның ТАӘ, туған жылы, тіркелген жері, тел./</w:t>
      </w:r>
      <w:r>
        <w:br/>
      </w:r>
      <w:r>
        <w:rPr>
          <w:rFonts w:ascii="Times New Roman"/>
          <w:b w:val="false"/>
          <w:i w:val="false"/>
          <w:color w:val="000000"/>
          <w:sz w:val="28"/>
        </w:rPr>
        <w:t>
Название организации, юридический адрес или ФИО физического лица, год рождения, место прописки,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w:t>
      </w:r>
      <w:r>
        <w:br/>
      </w:r>
      <w:r>
        <w:rPr>
          <w:rFonts w:ascii="Times New Roman"/>
          <w:b w:val="false"/>
          <w:i w:val="false"/>
          <w:color w:val="000000"/>
          <w:sz w:val="28"/>
        </w:rPr>
        <w:t>
ЖСН/БСН ИИН/БИН _____________________________________________________</w:t>
      </w:r>
      <w:r>
        <w:br/>
      </w:r>
      <w:r>
        <w:rPr>
          <w:rFonts w:ascii="Times New Roman"/>
          <w:b w:val="false"/>
          <w:i w:val="false"/>
          <w:color w:val="000000"/>
          <w:sz w:val="28"/>
        </w:rPr>
        <w:t>
Кеменің типі / Тип судна ____________________________________________</w:t>
      </w:r>
      <w:r>
        <w:br/>
      </w:r>
      <w:r>
        <w:rPr>
          <w:rFonts w:ascii="Times New Roman"/>
          <w:b w:val="false"/>
          <w:i w:val="false"/>
          <w:color w:val="000000"/>
          <w:sz w:val="28"/>
        </w:rPr>
        <w:t>
Кеменің № Судна _____________________________________________________</w:t>
      </w:r>
      <w:r>
        <w:br/>
      </w:r>
      <w:r>
        <w:rPr>
          <w:rFonts w:ascii="Times New Roman"/>
          <w:b w:val="false"/>
          <w:i w:val="false"/>
          <w:color w:val="000000"/>
          <w:sz w:val="28"/>
        </w:rPr>
        <w:t>
Корпус материалы / Материал корпуса _________________________________</w:t>
      </w:r>
      <w:r>
        <w:br/>
      </w:r>
      <w:r>
        <w:rPr>
          <w:rFonts w:ascii="Times New Roman"/>
          <w:b w:val="false"/>
          <w:i w:val="false"/>
          <w:color w:val="000000"/>
          <w:sz w:val="28"/>
        </w:rPr>
        <w:t>
Ұзындығы/ Длина, м _______________ Ені/ Ширина, м ___________________</w:t>
      </w:r>
      <w:r>
        <w:br/>
      </w:r>
      <w:r>
        <w:rPr>
          <w:rFonts w:ascii="Times New Roman"/>
          <w:b w:val="false"/>
          <w:i w:val="false"/>
          <w:color w:val="000000"/>
          <w:sz w:val="28"/>
        </w:rPr>
        <w:t>
Борт биіктігі / Высота борта, м _____________________________________</w:t>
      </w:r>
      <w:r>
        <w:br/>
      </w:r>
      <w:r>
        <w:rPr>
          <w:rFonts w:ascii="Times New Roman"/>
          <w:b w:val="false"/>
          <w:i w:val="false"/>
          <w:color w:val="000000"/>
          <w:sz w:val="28"/>
        </w:rPr>
        <w:t>
Шөгуі / Осадка: бос / порожнем ______________________________________</w:t>
      </w:r>
      <w:r>
        <w:br/>
      </w:r>
      <w:r>
        <w:rPr>
          <w:rFonts w:ascii="Times New Roman"/>
          <w:b w:val="false"/>
          <w:i w:val="false"/>
          <w:color w:val="000000"/>
          <w:sz w:val="28"/>
        </w:rPr>
        <w:t>
толық жүкте / в полном грузу ________________________________________</w:t>
      </w:r>
      <w:r>
        <w:br/>
      </w:r>
      <w:r>
        <w:rPr>
          <w:rFonts w:ascii="Times New Roman"/>
          <w:b w:val="false"/>
          <w:i w:val="false"/>
          <w:color w:val="000000"/>
          <w:sz w:val="28"/>
        </w:rPr>
        <w:t>
Жасалған жылы мен орны / Год и место постройки ______________________</w:t>
      </w:r>
      <w:r>
        <w:br/>
      </w:r>
      <w:r>
        <w:rPr>
          <w:rFonts w:ascii="Times New Roman"/>
          <w:b w:val="false"/>
          <w:i w:val="false"/>
          <w:color w:val="000000"/>
          <w:sz w:val="28"/>
        </w:rPr>
        <w:t>
Жолаушылар сыйымдылығы (адам) / Пассажировместимость (чел.) _________</w:t>
      </w:r>
      <w:r>
        <w:br/>
      </w:r>
      <w:r>
        <w:rPr>
          <w:rFonts w:ascii="Times New Roman"/>
          <w:b w:val="false"/>
          <w:i w:val="false"/>
          <w:color w:val="000000"/>
          <w:sz w:val="28"/>
        </w:rPr>
        <w:t xml:space="preserve">
(жүксіз) / (без груза) </w:t>
      </w:r>
      <w:r>
        <w:br/>
      </w:r>
      <w:r>
        <w:rPr>
          <w:rFonts w:ascii="Times New Roman"/>
          <w:b w:val="false"/>
          <w:i w:val="false"/>
          <w:color w:val="000000"/>
          <w:sz w:val="28"/>
        </w:rPr>
        <w:t>
Жүк көтерімділігі / Грузоподъемность ________________________________</w:t>
      </w:r>
      <w:r>
        <w:br/>
      </w:r>
      <w:r>
        <w:rPr>
          <w:rFonts w:ascii="Times New Roman"/>
          <w:b w:val="false"/>
          <w:i w:val="false"/>
          <w:color w:val="000000"/>
          <w:sz w:val="28"/>
        </w:rPr>
        <w:t>
Құтқару құралдары / Спасательные средства ___________________________</w:t>
      </w:r>
      <w:r>
        <w:br/>
      </w:r>
      <w:r>
        <w:rPr>
          <w:rFonts w:ascii="Times New Roman"/>
          <w:b w:val="false"/>
          <w:i w:val="false"/>
          <w:color w:val="000000"/>
          <w:sz w:val="28"/>
        </w:rPr>
        <w:t>
Су итергіш құралдары / Водоотливные средства ________________________</w:t>
      </w:r>
      <w:r>
        <w:br/>
      </w:r>
      <w:r>
        <w:rPr>
          <w:rFonts w:ascii="Times New Roman"/>
          <w:b w:val="false"/>
          <w:i w:val="false"/>
          <w:color w:val="000000"/>
          <w:sz w:val="28"/>
        </w:rPr>
        <w:t>
Сигналды құралдары / Сигнальные средства ____________________________</w:t>
      </w:r>
      <w:r>
        <w:br/>
      </w:r>
      <w:r>
        <w:rPr>
          <w:rFonts w:ascii="Times New Roman"/>
          <w:b w:val="false"/>
          <w:i w:val="false"/>
          <w:color w:val="000000"/>
          <w:sz w:val="28"/>
        </w:rPr>
        <w:t>
Зәкірлік құрылғы / Якорное устройство _______________________________</w:t>
      </w:r>
      <w:r>
        <w:br/>
      </w:r>
      <w:r>
        <w:rPr>
          <w:rFonts w:ascii="Times New Roman"/>
          <w:b w:val="false"/>
          <w:i w:val="false"/>
          <w:color w:val="000000"/>
          <w:sz w:val="28"/>
        </w:rPr>
        <w:t>
Өртке қарсы инвентарь /Противопожарный инвентарь ____________________</w:t>
      </w:r>
      <w:r>
        <w:br/>
      </w:r>
      <w:r>
        <w:rPr>
          <w:rFonts w:ascii="Times New Roman"/>
          <w:b w:val="false"/>
          <w:i w:val="false"/>
          <w:color w:val="000000"/>
          <w:sz w:val="28"/>
        </w:rPr>
        <w:t>
Қозғалтқыш маркасы / Марка двигателя ________________________________</w:t>
      </w:r>
      <w:r>
        <w:br/>
      </w:r>
      <w:r>
        <w:rPr>
          <w:rFonts w:ascii="Times New Roman"/>
          <w:b w:val="false"/>
          <w:i w:val="false"/>
          <w:color w:val="000000"/>
          <w:sz w:val="28"/>
        </w:rPr>
        <w:t>
Қуаты /Мощность ____________________ № ______________________________</w:t>
      </w:r>
      <w:r>
        <w:br/>
      </w:r>
      <w:r>
        <w:rPr>
          <w:rFonts w:ascii="Times New Roman"/>
          <w:b w:val="false"/>
          <w:i w:val="false"/>
          <w:color w:val="000000"/>
          <w:sz w:val="28"/>
        </w:rPr>
        <w:t>
Жасалған жылы және орны / Год и место постройки _____________________</w:t>
      </w:r>
      <w:r>
        <w:br/>
      </w:r>
      <w:r>
        <w:rPr>
          <w:rFonts w:ascii="Times New Roman"/>
          <w:b w:val="false"/>
          <w:i w:val="false"/>
          <w:color w:val="000000"/>
          <w:sz w:val="28"/>
        </w:rPr>
        <w:t>
Қозғаушы / Движитель: род ___________ Саны __________________________</w:t>
      </w:r>
      <w:r>
        <w:br/>
      </w:r>
      <w:r>
        <w:rPr>
          <w:rFonts w:ascii="Times New Roman"/>
          <w:b w:val="false"/>
          <w:i w:val="false"/>
          <w:color w:val="000000"/>
          <w:sz w:val="28"/>
        </w:rPr>
        <w:t>
Жүзу ауданы / Район плавания ________________________________________</w:t>
      </w:r>
      <w:r>
        <w:br/>
      </w:r>
      <w:r>
        <w:rPr>
          <w:rFonts w:ascii="Times New Roman"/>
          <w:b w:val="false"/>
          <w:i w:val="false"/>
          <w:color w:val="000000"/>
          <w:sz w:val="28"/>
        </w:rPr>
        <w:t>
Кеменің тұрақ орны / Место стоянки судна ____________________________</w:t>
      </w:r>
    </w:p>
    <w:p>
      <w:pPr>
        <w:spacing w:after="0"/>
        <w:ind w:left="0"/>
        <w:jc w:val="both"/>
      </w:pPr>
      <w:r>
        <w:rPr>
          <w:rFonts w:ascii="Times New Roman"/>
          <w:b w:val="false"/>
          <w:i w:val="false"/>
          <w:color w:val="000000"/>
          <w:sz w:val="28"/>
        </w:rPr>
        <w:t>«__» __________20__ ж/г</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(қолы /подпись)</w:t>
      </w:r>
    </w:p>
    <w:bookmarkStart w:name="z277" w:id="4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7527"/>
      </w:tblGrid>
      <w:tr>
        <w:trPr>
          <w:trHeight w:val="306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914400"/>
                          </a:xfrm>
                          <a:prstGeom prst="rect">
                            <a:avLst/>
                          </a:prstGeom>
                        </pic:spPr>
                      </pic:pic>
                    </a:graphicData>
                  </a:graphic>
                </wp:inline>
              </w:drawing>
            </w:r>
          </w:p>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коммуникация министрлігі</w:t>
            </w:r>
            <w:r>
              <w:br/>
            </w:r>
            <w:r>
              <w:rPr>
                <w:rFonts w:ascii="Times New Roman"/>
                <w:b w:val="false"/>
                <w:i w:val="false"/>
                <w:color w:val="000000"/>
                <w:sz w:val="20"/>
              </w:rPr>
              <w:t>
</w:t>
            </w:r>
            <w:r>
              <w:rPr>
                <w:rFonts w:ascii="Times New Roman"/>
                <w:b w:val="false"/>
                <w:i w:val="false"/>
                <w:color w:val="000000"/>
                <w:sz w:val="20"/>
              </w:rPr>
              <w:t>Министерство транспорта и коммуникаций</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 КОМИТЕТІ</w:t>
            </w:r>
            <w:r>
              <w:br/>
            </w:r>
            <w:r>
              <w:rPr>
                <w:rFonts w:ascii="Times New Roman"/>
                <w:b w:val="false"/>
                <w:i w:val="false"/>
                <w:color w:val="000000"/>
                <w:sz w:val="20"/>
              </w:rPr>
              <w:t>
</w:t>
            </w:r>
            <w:r>
              <w:rPr>
                <w:rFonts w:ascii="Times New Roman"/>
                <w:b w:val="false"/>
                <w:i w:val="false"/>
                <w:color w:val="000000"/>
                <w:sz w:val="20"/>
              </w:rPr>
              <w:t>КОМИТЕТ ТРАНСПОРТНОГО КОНТРОЛЯ</w:t>
            </w:r>
          </w:p>
          <w:p>
            <w:pPr>
              <w:spacing w:after="20"/>
              <w:ind w:left="20"/>
              <w:jc w:val="both"/>
            </w:pP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ын к</w:t>
            </w:r>
            <w:r>
              <w:rPr>
                <w:rFonts w:ascii="Times New Roman"/>
                <w:b w:val="false"/>
                <w:i w:val="false"/>
                <w:color w:val="000000"/>
                <w:sz w:val="20"/>
              </w:rPr>
              <w:t>ө</w:t>
            </w:r>
            <w:r>
              <w:rPr>
                <w:rFonts w:ascii="Times New Roman"/>
                <w:b w:val="false"/>
                <w:i w:val="false"/>
                <w:color w:val="000000"/>
                <w:sz w:val="20"/>
              </w:rPr>
              <w:t>лемді кемені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КЕМЕ БИЛЕТІ</w:t>
            </w:r>
          </w:p>
          <w:p>
            <w:pPr>
              <w:spacing w:after="20"/>
              <w:ind w:left="20"/>
              <w:jc w:val="both"/>
            </w:pPr>
            <w:r>
              <w:rPr>
                <w:rFonts w:ascii="Times New Roman"/>
                <w:b w:val="false"/>
                <w:i w:val="false"/>
                <w:color w:val="000000"/>
                <w:sz w:val="20"/>
              </w:rPr>
              <w:t>СУДОВОЙ БИЛЕТ</w:t>
            </w:r>
            <w:r>
              <w:br/>
            </w:r>
            <w:r>
              <w:rPr>
                <w:rFonts w:ascii="Times New Roman"/>
                <w:b w:val="false"/>
                <w:i w:val="false"/>
                <w:color w:val="000000"/>
                <w:sz w:val="20"/>
              </w:rPr>
              <w:t>
</w:t>
            </w:r>
            <w:r>
              <w:rPr>
                <w:rFonts w:ascii="Times New Roman"/>
                <w:b w:val="false"/>
                <w:i w:val="false"/>
                <w:color w:val="000000"/>
                <w:sz w:val="20"/>
              </w:rPr>
              <w:t>маломерного судна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7642"/>
      </w:tblGrid>
      <w:tr>
        <w:trPr>
          <w:trHeight w:val="552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билеті кемеде т</w:t>
            </w:r>
            <w:r>
              <w:rPr>
                <w:rFonts w:ascii="Times New Roman"/>
                <w:b w:val="false"/>
                <w:i w:val="false"/>
                <w:color w:val="000000"/>
                <w:sz w:val="20"/>
              </w:rPr>
              <w:t>ү</w:t>
            </w:r>
            <w:r>
              <w:rPr>
                <w:rFonts w:ascii="Times New Roman"/>
                <w:b w:val="false"/>
                <w:i w:val="false"/>
                <w:color w:val="000000"/>
                <w:sz w:val="20"/>
              </w:rPr>
              <w:t>пн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асында</w:t>
            </w:r>
            <w:r>
              <w:br/>
            </w:r>
            <w:r>
              <w:rPr>
                <w:rFonts w:ascii="Times New Roman"/>
                <w:b w:val="false"/>
                <w:i w:val="false"/>
                <w:color w:val="000000"/>
                <w:sz w:val="20"/>
              </w:rPr>
              <w:t>
</w:t>
            </w:r>
            <w:r>
              <w:rPr>
                <w:rFonts w:ascii="Times New Roman"/>
                <w:b w:val="false"/>
                <w:i w:val="false"/>
                <w:color w:val="000000"/>
                <w:sz w:val="20"/>
              </w:rPr>
              <w:t>немесе нотариалды т</w:t>
            </w:r>
            <w:r>
              <w:rPr>
                <w:rFonts w:ascii="Times New Roman"/>
                <w:b w:val="false"/>
                <w:i w:val="false"/>
                <w:color w:val="000000"/>
                <w:sz w:val="20"/>
              </w:rPr>
              <w:t>ә</w:t>
            </w:r>
            <w:r>
              <w:rPr>
                <w:rFonts w:ascii="Times New Roman"/>
                <w:b w:val="false"/>
                <w:i w:val="false"/>
                <w:color w:val="000000"/>
                <w:sz w:val="20"/>
              </w:rPr>
              <w:t>ртіппен</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ландырыл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шірмесінде болуы</w:t>
            </w:r>
            <w:r>
              <w:br/>
            </w:r>
            <w:r>
              <w:rPr>
                <w:rFonts w:ascii="Times New Roman"/>
                <w:b w:val="false"/>
                <w:i w:val="false"/>
                <w:color w:val="000000"/>
                <w:sz w:val="20"/>
              </w:rPr>
              <w:t>
</w:t>
            </w:r>
            <w:r>
              <w:rPr>
                <w:rFonts w:ascii="Times New Roman"/>
                <w:b w:val="false"/>
                <w:i w:val="false"/>
                <w:color w:val="000000"/>
                <w:sz w:val="20"/>
              </w:rPr>
              <w:t>керек / Судовой билет должен</w:t>
            </w:r>
            <w:r>
              <w:br/>
            </w:r>
            <w:r>
              <w:rPr>
                <w:rFonts w:ascii="Times New Roman"/>
                <w:b w:val="false"/>
                <w:i w:val="false"/>
                <w:color w:val="000000"/>
                <w:sz w:val="20"/>
              </w:rPr>
              <w:t>
</w:t>
            </w:r>
            <w:r>
              <w:rPr>
                <w:rFonts w:ascii="Times New Roman"/>
                <w:b w:val="false"/>
                <w:i w:val="false"/>
                <w:color w:val="000000"/>
                <w:sz w:val="20"/>
              </w:rPr>
              <w:t>находиться на судне в подлиннике или в</w:t>
            </w:r>
            <w:r>
              <w:br/>
            </w:r>
            <w:r>
              <w:rPr>
                <w:rFonts w:ascii="Times New Roman"/>
                <w:b w:val="false"/>
                <w:i w:val="false"/>
                <w:color w:val="000000"/>
                <w:sz w:val="20"/>
              </w:rPr>
              <w:t>
</w:t>
            </w:r>
            <w:r>
              <w:rPr>
                <w:rFonts w:ascii="Times New Roman"/>
                <w:b w:val="false"/>
                <w:i w:val="false"/>
                <w:color w:val="000000"/>
                <w:sz w:val="20"/>
              </w:rPr>
              <w:t>засвидетельствованном нотариальным</w:t>
            </w:r>
            <w:r>
              <w:br/>
            </w:r>
            <w:r>
              <w:rPr>
                <w:rFonts w:ascii="Times New Roman"/>
                <w:b w:val="false"/>
                <w:i w:val="false"/>
                <w:color w:val="000000"/>
                <w:sz w:val="20"/>
              </w:rPr>
              <w:t>
</w:t>
            </w:r>
            <w:r>
              <w:rPr>
                <w:rFonts w:ascii="Times New Roman"/>
                <w:b w:val="false"/>
                <w:i w:val="false"/>
                <w:color w:val="000000"/>
                <w:sz w:val="20"/>
              </w:rPr>
              <w:t>порядком копии.</w:t>
            </w:r>
            <w:r>
              <w:br/>
            </w:r>
            <w:r>
              <w:rPr>
                <w:rFonts w:ascii="Times New Roman"/>
                <w:b w:val="false"/>
                <w:i w:val="false"/>
                <w:color w:val="000000"/>
                <w:sz w:val="20"/>
              </w:rPr>
              <w:t>
</w:t>
            </w:r>
            <w:r>
              <w:rPr>
                <w:rFonts w:ascii="Times New Roman"/>
                <w:b w:val="false"/>
                <w:i w:val="false"/>
                <w:color w:val="000000"/>
                <w:sz w:val="20"/>
              </w:rPr>
              <w:t>2. Кемені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зу жарамды</w:t>
            </w:r>
            <w:r>
              <w:rPr>
                <w:rFonts w:ascii="Times New Roman"/>
                <w:b w:val="false"/>
                <w:i w:val="false"/>
                <w:color w:val="000000"/>
                <w:sz w:val="20"/>
              </w:rPr>
              <w:t>ғ</w:t>
            </w:r>
            <w:r>
              <w:rPr>
                <w:rFonts w:ascii="Times New Roman"/>
                <w:b w:val="false"/>
                <w:i w:val="false"/>
                <w:color w:val="000000"/>
                <w:sz w:val="20"/>
              </w:rPr>
              <w:t>ын жыл сайын</w:t>
            </w:r>
            <w:r>
              <w:br/>
            </w:r>
            <w:r>
              <w:rPr>
                <w:rFonts w:ascii="Times New Roman"/>
                <w:b w:val="false"/>
                <w:i w:val="false"/>
                <w:color w:val="000000"/>
                <w:sz w:val="20"/>
              </w:rPr>
              <w:t>
</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ку</w:t>
            </w:r>
            <w:r>
              <w:rPr>
                <w:rFonts w:ascii="Times New Roman"/>
                <w:b w:val="false"/>
                <w:i w:val="false"/>
                <w:color w:val="000000"/>
                <w:sz w:val="20"/>
              </w:rPr>
              <w:t>ә</w:t>
            </w:r>
            <w:r>
              <w:rPr>
                <w:rFonts w:ascii="Times New Roman"/>
                <w:b w:val="false"/>
                <w:i w:val="false"/>
                <w:color w:val="000000"/>
                <w:sz w:val="20"/>
              </w:rPr>
              <w:t>ландыру мерзімі</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кезде кемеге ж</w:t>
            </w:r>
            <w:r>
              <w:rPr>
                <w:rFonts w:ascii="Times New Roman"/>
                <w:b w:val="false"/>
                <w:i w:val="false"/>
                <w:color w:val="000000"/>
                <w:sz w:val="20"/>
              </w:rPr>
              <w:t>ү</w:t>
            </w:r>
            <w:r>
              <w:rPr>
                <w:rFonts w:ascii="Times New Roman"/>
                <w:b w:val="false"/>
                <w:i w:val="false"/>
                <w:color w:val="000000"/>
                <w:sz w:val="20"/>
              </w:rPr>
              <w:t>зуге тыйым</w:t>
            </w:r>
            <w:r>
              <w:br/>
            </w:r>
            <w:r>
              <w:rPr>
                <w:rFonts w:ascii="Times New Roman"/>
                <w:b w:val="false"/>
                <w:i w:val="false"/>
                <w:color w:val="000000"/>
                <w:sz w:val="20"/>
              </w:rPr>
              <w:t>
</w:t>
            </w:r>
            <w:r>
              <w:rPr>
                <w:rFonts w:ascii="Times New Roman"/>
                <w:b w:val="false"/>
                <w:i w:val="false"/>
                <w:color w:val="000000"/>
                <w:sz w:val="20"/>
              </w:rPr>
              <w:t>салынады / Судну запрещается плавание</w:t>
            </w:r>
            <w:r>
              <w:br/>
            </w:r>
            <w:r>
              <w:rPr>
                <w:rFonts w:ascii="Times New Roman"/>
                <w:b w:val="false"/>
                <w:i w:val="false"/>
                <w:color w:val="000000"/>
                <w:sz w:val="20"/>
              </w:rPr>
              <w:t>
</w:t>
            </w:r>
            <w:r>
              <w:rPr>
                <w:rFonts w:ascii="Times New Roman"/>
                <w:b w:val="false"/>
                <w:i w:val="false"/>
                <w:color w:val="000000"/>
                <w:sz w:val="20"/>
              </w:rPr>
              <w:t>по истечению срока ежегодного</w:t>
            </w:r>
            <w:r>
              <w:br/>
            </w:r>
            <w:r>
              <w:rPr>
                <w:rFonts w:ascii="Times New Roman"/>
                <w:b w:val="false"/>
                <w:i w:val="false"/>
                <w:color w:val="000000"/>
                <w:sz w:val="20"/>
              </w:rPr>
              <w:t>
</w:t>
            </w:r>
            <w:r>
              <w:rPr>
                <w:rFonts w:ascii="Times New Roman"/>
                <w:b w:val="false"/>
                <w:i w:val="false"/>
                <w:color w:val="000000"/>
                <w:sz w:val="20"/>
              </w:rPr>
              <w:t>технического освидетельствования судна</w:t>
            </w:r>
            <w:r>
              <w:br/>
            </w:r>
            <w:r>
              <w:rPr>
                <w:rFonts w:ascii="Times New Roman"/>
                <w:b w:val="false"/>
                <w:i w:val="false"/>
                <w:color w:val="000000"/>
                <w:sz w:val="20"/>
              </w:rPr>
              <w:t>
</w:t>
            </w:r>
            <w:r>
              <w:rPr>
                <w:rFonts w:ascii="Times New Roman"/>
                <w:b w:val="false"/>
                <w:i w:val="false"/>
                <w:color w:val="000000"/>
                <w:sz w:val="20"/>
              </w:rPr>
              <w:t>на годность к плаванию.</w:t>
            </w:r>
            <w:r>
              <w:br/>
            </w:r>
            <w:r>
              <w:rPr>
                <w:rFonts w:ascii="Times New Roman"/>
                <w:b w:val="false"/>
                <w:i w:val="false"/>
                <w:color w:val="000000"/>
                <w:sz w:val="20"/>
              </w:rPr>
              <w:t>
</w:t>
            </w:r>
            <w:r>
              <w:rPr>
                <w:rFonts w:ascii="Times New Roman"/>
                <w:b w:val="false"/>
                <w:i w:val="false"/>
                <w:color w:val="000000"/>
                <w:sz w:val="20"/>
              </w:rPr>
              <w:t>3. Мынадай жа</w:t>
            </w:r>
            <w:r>
              <w:rPr>
                <w:rFonts w:ascii="Times New Roman"/>
                <w:b w:val="false"/>
                <w:i w:val="false"/>
                <w:color w:val="000000"/>
                <w:sz w:val="20"/>
              </w:rPr>
              <w:t>ғ</w:t>
            </w:r>
            <w:r>
              <w:rPr>
                <w:rFonts w:ascii="Times New Roman"/>
                <w:b w:val="false"/>
                <w:i w:val="false"/>
                <w:color w:val="000000"/>
                <w:sz w:val="20"/>
              </w:rPr>
              <w:t>дайларда кеме билеті</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 комитетіні</w:t>
            </w:r>
            <w:r>
              <w:rPr>
                <w:rFonts w:ascii="Times New Roman"/>
                <w:b w:val="false"/>
                <w:i w:val="false"/>
                <w:color w:val="000000"/>
                <w:sz w:val="20"/>
              </w:rPr>
              <w:t>ң</w:t>
            </w:r>
            <w:r>
              <w:rPr>
                <w:rFonts w:ascii="Times New Roman"/>
                <w:b w:val="false"/>
                <w:i w:val="false"/>
                <w:color w:val="000000"/>
                <w:sz w:val="20"/>
              </w:rPr>
              <w:t xml:space="preserve"> 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органына </w:t>
            </w:r>
            <w:r>
              <w:rPr>
                <w:rFonts w:ascii="Times New Roman"/>
                <w:b w:val="false"/>
                <w:i w:val="false"/>
                <w:color w:val="000000"/>
                <w:sz w:val="20"/>
              </w:rPr>
              <w:t>ө</w:t>
            </w:r>
            <w:r>
              <w:rPr>
                <w:rFonts w:ascii="Times New Roman"/>
                <w:b w:val="false"/>
                <w:i w:val="false"/>
                <w:color w:val="000000"/>
                <w:sz w:val="20"/>
              </w:rPr>
              <w:t>ткізіледі: / Судовой билет</w:t>
            </w:r>
            <w:r>
              <w:br/>
            </w:r>
            <w:r>
              <w:rPr>
                <w:rFonts w:ascii="Times New Roman"/>
                <w:b w:val="false"/>
                <w:i w:val="false"/>
                <w:color w:val="000000"/>
                <w:sz w:val="20"/>
              </w:rPr>
              <w:t>
</w:t>
            </w:r>
            <w:r>
              <w:rPr>
                <w:rFonts w:ascii="Times New Roman"/>
                <w:b w:val="false"/>
                <w:i w:val="false"/>
                <w:color w:val="000000"/>
                <w:sz w:val="20"/>
              </w:rPr>
              <w:t>сдается в территориальный орган</w:t>
            </w:r>
            <w:r>
              <w:br/>
            </w:r>
            <w:r>
              <w:rPr>
                <w:rFonts w:ascii="Times New Roman"/>
                <w:b w:val="false"/>
                <w:i w:val="false"/>
                <w:color w:val="000000"/>
                <w:sz w:val="20"/>
              </w:rPr>
              <w:t>
</w:t>
            </w:r>
            <w:r>
              <w:rPr>
                <w:rFonts w:ascii="Times New Roman"/>
                <w:b w:val="false"/>
                <w:i w:val="false"/>
                <w:color w:val="000000"/>
                <w:sz w:val="20"/>
              </w:rPr>
              <w:t>Комитета транспортного контроля в</w:t>
            </w:r>
            <w:r>
              <w:br/>
            </w:r>
            <w:r>
              <w:rPr>
                <w:rFonts w:ascii="Times New Roman"/>
                <w:b w:val="false"/>
                <w:i w:val="false"/>
                <w:color w:val="000000"/>
                <w:sz w:val="20"/>
              </w:rPr>
              <w:t>
</w:t>
            </w:r>
            <w:r>
              <w:rPr>
                <w:rFonts w:ascii="Times New Roman"/>
                <w:b w:val="false"/>
                <w:i w:val="false"/>
                <w:color w:val="000000"/>
                <w:sz w:val="20"/>
              </w:rPr>
              <w:t>случаях:</w:t>
            </w:r>
            <w:r>
              <w:br/>
            </w:r>
            <w:r>
              <w:rPr>
                <w:rFonts w:ascii="Times New Roman"/>
                <w:b w:val="false"/>
                <w:i w:val="false"/>
                <w:color w:val="000000"/>
                <w:sz w:val="20"/>
              </w:rPr>
              <w:t>
</w:t>
            </w:r>
            <w:r>
              <w:rPr>
                <w:rFonts w:ascii="Times New Roman"/>
                <w:b w:val="false"/>
                <w:i w:val="false"/>
                <w:color w:val="000000"/>
                <w:sz w:val="20"/>
              </w:rPr>
              <w:t>- жеке иесіні</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мекенжайы</w:t>
            </w:r>
            <w:r>
              <w:br/>
            </w:r>
            <w:r>
              <w:rPr>
                <w:rFonts w:ascii="Times New Roman"/>
                <w:b w:val="false"/>
                <w:i w:val="false"/>
                <w:color w:val="000000"/>
                <w:sz w:val="20"/>
              </w:rPr>
              <w:t>
</w:t>
            </w:r>
            <w:r>
              <w:rPr>
                <w:rFonts w:ascii="Times New Roman"/>
                <w:b w:val="false"/>
                <w:i w:val="false"/>
                <w:color w:val="000000"/>
                <w:sz w:val="20"/>
              </w:rPr>
              <w:t xml:space="preserve">(тіркелімі), </w:t>
            </w: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орналас</w:t>
            </w:r>
            <w:r>
              <w:rPr>
                <w:rFonts w:ascii="Times New Roman"/>
                <w:b w:val="false"/>
                <w:i w:val="false"/>
                <w:color w:val="000000"/>
                <w:sz w:val="20"/>
              </w:rPr>
              <w:t>қ</w:t>
            </w:r>
            <w:r>
              <w:rPr>
                <w:rFonts w:ascii="Times New Roman"/>
                <w:b w:val="false"/>
                <w:i w:val="false"/>
                <w:color w:val="000000"/>
                <w:sz w:val="20"/>
              </w:rPr>
              <w:t>ан орны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згергенде немесе иесі ауыс</w:t>
            </w:r>
            <w:r>
              <w:rPr>
                <w:rFonts w:ascii="Times New Roman"/>
                <w:b w:val="false"/>
                <w:i w:val="false"/>
                <w:color w:val="000000"/>
                <w:sz w:val="20"/>
              </w:rPr>
              <w:t>қ</w:t>
            </w:r>
            <w:r>
              <w:rPr>
                <w:rFonts w:ascii="Times New Roman"/>
                <w:b w:val="false"/>
                <w:i w:val="false"/>
                <w:color w:val="000000"/>
                <w:sz w:val="20"/>
              </w:rPr>
              <w:t>анда /</w:t>
            </w:r>
            <w:r>
              <w:br/>
            </w:r>
            <w:r>
              <w:rPr>
                <w:rFonts w:ascii="Times New Roman"/>
                <w:b w:val="false"/>
                <w:i w:val="false"/>
                <w:color w:val="000000"/>
                <w:sz w:val="20"/>
              </w:rPr>
              <w:t>
</w:t>
            </w:r>
            <w:r>
              <w:rPr>
                <w:rFonts w:ascii="Times New Roman"/>
                <w:b w:val="false"/>
                <w:i w:val="false"/>
                <w:color w:val="000000"/>
                <w:sz w:val="20"/>
              </w:rPr>
              <w:t>изменения постоянного места жительства</w:t>
            </w:r>
            <w:r>
              <w:br/>
            </w:r>
            <w:r>
              <w:rPr>
                <w:rFonts w:ascii="Times New Roman"/>
                <w:b w:val="false"/>
                <w:i w:val="false"/>
                <w:color w:val="000000"/>
                <w:sz w:val="20"/>
              </w:rPr>
              <w:t>
</w:t>
            </w:r>
            <w:r>
              <w:rPr>
                <w:rFonts w:ascii="Times New Roman"/>
                <w:b w:val="false"/>
                <w:i w:val="false"/>
                <w:color w:val="000000"/>
                <w:sz w:val="20"/>
              </w:rPr>
              <w:t>(прописки) индивидуального владельца,</w:t>
            </w:r>
            <w:r>
              <w:br/>
            </w:r>
            <w:r>
              <w:rPr>
                <w:rFonts w:ascii="Times New Roman"/>
                <w:b w:val="false"/>
                <w:i w:val="false"/>
                <w:color w:val="000000"/>
                <w:sz w:val="20"/>
              </w:rPr>
              <w:t>
</w:t>
            </w:r>
            <w:r>
              <w:rPr>
                <w:rFonts w:ascii="Times New Roman"/>
                <w:b w:val="false"/>
                <w:i w:val="false"/>
                <w:color w:val="000000"/>
                <w:sz w:val="20"/>
              </w:rPr>
              <w:t>местонахождения организации или смены</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 кеме техникалы</w:t>
            </w:r>
            <w:r>
              <w:rPr>
                <w:rFonts w:ascii="Times New Roman"/>
                <w:b w:val="false"/>
                <w:i w:val="false"/>
                <w:color w:val="000000"/>
                <w:sz w:val="20"/>
              </w:rPr>
              <w:t>қ</w:t>
            </w:r>
            <w:r>
              <w:rPr>
                <w:rFonts w:ascii="Times New Roman"/>
                <w:b w:val="false"/>
                <w:i w:val="false"/>
                <w:color w:val="000000"/>
                <w:sz w:val="20"/>
              </w:rPr>
              <w:t xml:space="preserve"> жарамсыз немесе апат</w:t>
            </w:r>
            <w:r>
              <w:br/>
            </w:r>
            <w:r>
              <w:rPr>
                <w:rFonts w:ascii="Times New Roman"/>
                <w:b w:val="false"/>
                <w:i w:val="false"/>
                <w:color w:val="000000"/>
                <w:sz w:val="20"/>
              </w:rPr>
              <w:t>
</w:t>
            </w: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анда / полного технического износа</w:t>
            </w:r>
            <w:r>
              <w:br/>
            </w:r>
            <w:r>
              <w:rPr>
                <w:rFonts w:ascii="Times New Roman"/>
                <w:b w:val="false"/>
                <w:i w:val="false"/>
                <w:color w:val="000000"/>
                <w:sz w:val="20"/>
              </w:rPr>
              <w:t>
</w:t>
            </w:r>
            <w:r>
              <w:rPr>
                <w:rFonts w:ascii="Times New Roman"/>
                <w:b w:val="false"/>
                <w:i w:val="false"/>
                <w:color w:val="000000"/>
                <w:sz w:val="20"/>
              </w:rPr>
              <w:t>или гибели судна.</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000 000</w:t>
            </w:r>
            <w:r>
              <w:br/>
            </w:r>
            <w:r>
              <w:rPr>
                <w:rFonts w:ascii="Times New Roman"/>
                <w:b w:val="false"/>
                <w:i w:val="false"/>
                <w:color w:val="000000"/>
                <w:sz w:val="20"/>
              </w:rPr>
              <w:t>
</w:t>
            </w:r>
            <w:r>
              <w:rPr>
                <w:rFonts w:ascii="Times New Roman"/>
                <w:b w:val="false"/>
                <w:i w:val="false"/>
                <w:color w:val="000000"/>
                <w:sz w:val="20"/>
              </w:rPr>
              <w:t>КЕМЕ БИЛЕТІ</w:t>
            </w:r>
            <w:r>
              <w:br/>
            </w:r>
            <w:r>
              <w:rPr>
                <w:rFonts w:ascii="Times New Roman"/>
                <w:b w:val="false"/>
                <w:i w:val="false"/>
                <w:color w:val="000000"/>
                <w:sz w:val="20"/>
              </w:rPr>
              <w:t>
</w:t>
            </w:r>
            <w:r>
              <w:rPr>
                <w:rFonts w:ascii="Times New Roman"/>
                <w:b w:val="false"/>
                <w:i w:val="false"/>
                <w:color w:val="000000"/>
                <w:sz w:val="20"/>
              </w:rPr>
              <w:t>СУДОВОЙ БИЛЕТ</w:t>
            </w:r>
          </w:p>
          <w:p>
            <w:pPr>
              <w:spacing w:after="20"/>
              <w:ind w:left="20"/>
              <w:jc w:val="both"/>
            </w:pPr>
            <w:r>
              <w:rPr>
                <w:rFonts w:ascii="Times New Roman"/>
                <w:b w:val="false"/>
                <w:i w:val="false"/>
                <w:color w:val="000000"/>
                <w:sz w:val="20"/>
              </w:rPr>
              <w:t>_______________________________ кеме кітабына</w:t>
            </w:r>
            <w:r>
              <w:br/>
            </w:r>
            <w:r>
              <w:rPr>
                <w:rFonts w:ascii="Times New Roman"/>
                <w:b w:val="false"/>
                <w:i w:val="false"/>
                <w:color w:val="000000"/>
                <w:sz w:val="20"/>
              </w:rPr>
              <w:t>
</w:t>
            </w:r>
            <w:r>
              <w:rPr>
                <w:rFonts w:ascii="Times New Roman"/>
                <w:b w:val="false"/>
                <w:i w:val="false"/>
                <w:color w:val="000000"/>
                <w:sz w:val="20"/>
              </w:rPr>
              <w:t>20_____ж./г. "____"_________________________</w:t>
            </w:r>
            <w:r>
              <w:br/>
            </w:r>
            <w:r>
              <w:rPr>
                <w:rFonts w:ascii="Times New Roman"/>
                <w:b w:val="false"/>
                <w:i w:val="false"/>
                <w:color w:val="000000"/>
                <w:sz w:val="20"/>
              </w:rPr>
              <w:t>
</w:t>
            </w:r>
            <w:r>
              <w:rPr>
                <w:rFonts w:ascii="Times New Roman"/>
                <w:b w:val="false"/>
                <w:i w:val="false"/>
                <w:color w:val="000000"/>
                <w:sz w:val="20"/>
              </w:rPr>
              <w:t>____________________ кеме ___________________</w:t>
            </w:r>
            <w:r>
              <w:br/>
            </w:r>
            <w:r>
              <w:rPr>
                <w:rFonts w:ascii="Times New Roman"/>
                <w:b w:val="false"/>
                <w:i w:val="false"/>
                <w:color w:val="000000"/>
                <w:sz w:val="20"/>
              </w:rPr>
              <w:t>
</w:t>
            </w:r>
            <w:r>
              <w:rPr>
                <w:rFonts w:ascii="Times New Roman"/>
                <w:b w:val="false"/>
                <w:i w:val="false"/>
                <w:color w:val="000000"/>
                <w:sz w:val="20"/>
              </w:rPr>
              <w:t>   (н</w:t>
            </w:r>
            <w:r>
              <w:rPr>
                <w:rFonts w:ascii="Times New Roman"/>
                <w:b w:val="false"/>
                <w:i w:val="false"/>
                <w:color w:val="000000"/>
                <w:sz w:val="20"/>
              </w:rPr>
              <w:t>ө</w:t>
            </w:r>
            <w:r>
              <w:rPr>
                <w:rFonts w:ascii="Times New Roman"/>
                <w:b w:val="false"/>
                <w:i w:val="false"/>
                <w:color w:val="000000"/>
                <w:sz w:val="20"/>
              </w:rPr>
              <w:t>мір / номер)</w:t>
            </w:r>
            <w:r>
              <w:br/>
            </w:r>
            <w:r>
              <w:rPr>
                <w:rFonts w:ascii="Times New Roman"/>
                <w:b w:val="false"/>
                <w:i w:val="false"/>
                <w:color w:val="000000"/>
                <w:sz w:val="20"/>
              </w:rPr>
              <w:t>
</w:t>
            </w:r>
            <w:r>
              <w:rPr>
                <w:rFonts w:ascii="Times New Roman"/>
                <w:b w:val="false"/>
                <w:i w:val="false"/>
                <w:color w:val="000000"/>
                <w:sz w:val="20"/>
              </w:rPr>
              <w:t>енгізілген деректер негізінде</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На основании данных, внесенных в судовую книгу</w:t>
            </w:r>
            <w:r>
              <w:br/>
            </w:r>
            <w:r>
              <w:rPr>
                <w:rFonts w:ascii="Times New Roman"/>
                <w:b w:val="false"/>
                <w:i w:val="false"/>
                <w:color w:val="000000"/>
                <w:sz w:val="20"/>
              </w:rPr>
              <w:t>
</w:t>
            </w:r>
            <w:r>
              <w:rPr>
                <w:rFonts w:ascii="Times New Roman"/>
                <w:b w:val="false"/>
                <w:i w:val="false"/>
                <w:color w:val="000000"/>
                <w:sz w:val="20"/>
              </w:rPr>
              <w:t>настоящим удостоверяется, что судно</w:t>
            </w:r>
            <w:r>
              <w:br/>
            </w:r>
            <w:r>
              <w:rPr>
                <w:rFonts w:ascii="Times New Roman"/>
                <w:b w:val="false"/>
                <w:i w:val="false"/>
                <w:color w:val="000000"/>
                <w:sz w:val="20"/>
              </w:rPr>
              <w:t>
</w:t>
            </w:r>
            <w:r>
              <w:rPr>
                <w:rFonts w:ascii="Times New Roman"/>
                <w:b w:val="false"/>
                <w:i w:val="false"/>
                <w:color w:val="000000"/>
                <w:sz w:val="20"/>
              </w:rPr>
              <w:t>принадлежит</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      (Т.А.</w:t>
            </w:r>
            <w:r>
              <w:rPr>
                <w:rFonts w:ascii="Times New Roman"/>
                <w:b w:val="false"/>
                <w:i w:val="false"/>
                <w:color w:val="000000"/>
                <w:sz w:val="20"/>
              </w:rPr>
              <w:t>Ә</w:t>
            </w:r>
            <w:r>
              <w:rPr>
                <w:rFonts w:ascii="Times New Roman"/>
                <w:b w:val="false"/>
                <w:i w:val="false"/>
                <w:color w:val="000000"/>
                <w:sz w:val="20"/>
              </w:rPr>
              <w:t xml:space="preserve">. немесе </w:t>
            </w: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аталуы /</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    Ф.И.О. или наименование организации)</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ратын, орналас</w:t>
            </w:r>
            <w:r>
              <w:rPr>
                <w:rFonts w:ascii="Times New Roman"/>
                <w:b w:val="false"/>
                <w:i w:val="false"/>
                <w:color w:val="000000"/>
                <w:sz w:val="20"/>
              </w:rPr>
              <w:t>қ</w:t>
            </w:r>
            <w:r>
              <w:rPr>
                <w:rFonts w:ascii="Times New Roman"/>
                <w:b w:val="false"/>
                <w:i w:val="false"/>
                <w:color w:val="000000"/>
                <w:sz w:val="20"/>
              </w:rPr>
              <w:t>ан / проживающего,</w:t>
            </w:r>
            <w:r>
              <w:br/>
            </w:r>
            <w:r>
              <w:rPr>
                <w:rFonts w:ascii="Times New Roman"/>
                <w:b w:val="false"/>
                <w:i w:val="false"/>
                <w:color w:val="000000"/>
                <w:sz w:val="20"/>
              </w:rPr>
              <w:t>
</w:t>
            </w:r>
            <w:r>
              <w:rPr>
                <w:rFonts w:ascii="Times New Roman"/>
                <w:b w:val="false"/>
                <w:i w:val="false"/>
                <w:color w:val="000000"/>
                <w:sz w:val="20"/>
              </w:rPr>
              <w:t>находящегося</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(иесіні</w:t>
            </w:r>
            <w:r>
              <w:rPr>
                <w:rFonts w:ascii="Times New Roman"/>
                <w:b w:val="false"/>
                <w:i w:val="false"/>
                <w:color w:val="000000"/>
                <w:sz w:val="20"/>
              </w:rPr>
              <w:t>ң</w:t>
            </w:r>
            <w:r>
              <w:rPr>
                <w:rFonts w:ascii="Times New Roman"/>
                <w:b w:val="false"/>
                <w:i w:val="false"/>
                <w:color w:val="000000"/>
                <w:sz w:val="20"/>
              </w:rPr>
              <w:t xml:space="preserve"> мекенжайы / адрес владельца)</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_____________тиесілі екендігін ку</w:t>
            </w:r>
            <w:r>
              <w:rPr>
                <w:rFonts w:ascii="Times New Roman"/>
                <w:b w:val="false"/>
                <w:i w:val="false"/>
                <w:color w:val="000000"/>
                <w:sz w:val="20"/>
              </w:rPr>
              <w:t>ә</w:t>
            </w:r>
            <w:r>
              <w:rPr>
                <w:rFonts w:ascii="Times New Roman"/>
                <w:b w:val="false"/>
                <w:i w:val="false"/>
                <w:color w:val="000000"/>
                <w:sz w:val="20"/>
              </w:rPr>
              <w:t>ландырады</w:t>
            </w:r>
          </w:p>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7612"/>
      </w:tblGrid>
      <w:tr>
        <w:trPr>
          <w:trHeight w:val="609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кітабында атал</w:t>
            </w:r>
            <w:r>
              <w:rPr>
                <w:rFonts w:ascii="Times New Roman"/>
                <w:b w:val="false"/>
                <w:i w:val="false"/>
                <w:color w:val="000000"/>
                <w:sz w:val="20"/>
              </w:rPr>
              <w:t>ғ</w:t>
            </w:r>
            <w:r>
              <w:rPr>
                <w:rFonts w:ascii="Times New Roman"/>
                <w:b w:val="false"/>
                <w:i w:val="false"/>
                <w:color w:val="000000"/>
                <w:sz w:val="20"/>
              </w:rPr>
              <w:t xml:space="preserve">ан кемеге </w:t>
            </w:r>
            <w:r>
              <w:rPr>
                <w:rFonts w:ascii="Times New Roman"/>
                <w:b w:val="false"/>
                <w:i w:val="false"/>
                <w:color w:val="000000"/>
                <w:sz w:val="20"/>
              </w:rPr>
              <w:t>қ</w:t>
            </w:r>
            <w:r>
              <w:rPr>
                <w:rFonts w:ascii="Times New Roman"/>
                <w:b w:val="false"/>
                <w:i w:val="false"/>
                <w:color w:val="000000"/>
                <w:sz w:val="20"/>
              </w:rPr>
              <w:t>атысты</w:t>
            </w:r>
            <w:r>
              <w:br/>
            </w:r>
            <w:r>
              <w:rPr>
                <w:rFonts w:ascii="Times New Roman"/>
                <w:b w:val="false"/>
                <w:i w:val="false"/>
                <w:color w:val="000000"/>
                <w:sz w:val="20"/>
              </w:rPr>
              <w:t>
</w:t>
            </w:r>
            <w:r>
              <w:rPr>
                <w:rFonts w:ascii="Times New Roman"/>
                <w:b w:val="false"/>
                <w:i w:val="false"/>
                <w:color w:val="000000"/>
                <w:sz w:val="20"/>
              </w:rPr>
              <w:t>мыналар к</w:t>
            </w:r>
            <w:r>
              <w:rPr>
                <w:rFonts w:ascii="Times New Roman"/>
                <w:b w:val="false"/>
                <w:i w:val="false"/>
                <w:color w:val="000000"/>
                <w:sz w:val="20"/>
              </w:rPr>
              <w:t>ө</w:t>
            </w:r>
            <w:r>
              <w:rPr>
                <w:rFonts w:ascii="Times New Roman"/>
                <w:b w:val="false"/>
                <w:i w:val="false"/>
                <w:color w:val="000000"/>
                <w:sz w:val="20"/>
              </w:rPr>
              <w:t>рсетілген: / Относительно</w:t>
            </w:r>
            <w:r>
              <w:br/>
            </w:r>
            <w:r>
              <w:rPr>
                <w:rFonts w:ascii="Times New Roman"/>
                <w:b w:val="false"/>
                <w:i w:val="false"/>
                <w:color w:val="000000"/>
                <w:sz w:val="20"/>
              </w:rPr>
              <w:t>
</w:t>
            </w:r>
            <w:r>
              <w:rPr>
                <w:rFonts w:ascii="Times New Roman"/>
                <w:b w:val="false"/>
                <w:i w:val="false"/>
                <w:color w:val="000000"/>
                <w:sz w:val="20"/>
              </w:rPr>
              <w:t>названного судна в судовой книге</w:t>
            </w:r>
            <w:r>
              <w:br/>
            </w:r>
            <w:r>
              <w:rPr>
                <w:rFonts w:ascii="Times New Roman"/>
                <w:b w:val="false"/>
                <w:i w:val="false"/>
                <w:color w:val="000000"/>
                <w:sz w:val="20"/>
              </w:rPr>
              <w:t>
</w:t>
            </w:r>
            <w:r>
              <w:rPr>
                <w:rFonts w:ascii="Times New Roman"/>
                <w:b w:val="false"/>
                <w:i w:val="false"/>
                <w:color w:val="000000"/>
                <w:sz w:val="20"/>
              </w:rPr>
              <w:t>значится:</w:t>
            </w:r>
            <w:r>
              <w:br/>
            </w:r>
            <w:r>
              <w:rPr>
                <w:rFonts w:ascii="Times New Roman"/>
                <w:b w:val="false"/>
                <w:i w:val="false"/>
                <w:color w:val="000000"/>
                <w:sz w:val="20"/>
              </w:rPr>
              <w:t>
</w:t>
            </w:r>
            <w:r>
              <w:rPr>
                <w:rFonts w:ascii="Times New Roman"/>
                <w:b w:val="false"/>
                <w:i w:val="false"/>
                <w:color w:val="000000"/>
                <w:sz w:val="20"/>
              </w:rPr>
              <w:t xml:space="preserve">Кеме санаты, </w:t>
            </w:r>
            <w:r>
              <w:rPr>
                <w:rFonts w:ascii="Times New Roman"/>
                <w:b w:val="false"/>
                <w:i w:val="false"/>
                <w:color w:val="000000"/>
                <w:sz w:val="20"/>
              </w:rPr>
              <w:t>ү</w:t>
            </w:r>
            <w:r>
              <w:rPr>
                <w:rFonts w:ascii="Times New Roman"/>
                <w:b w:val="false"/>
                <w:i w:val="false"/>
                <w:color w:val="000000"/>
                <w:sz w:val="20"/>
              </w:rPr>
              <w:t>лгісі, аталуы /</w:t>
            </w:r>
            <w:r>
              <w:br/>
            </w:r>
            <w:r>
              <w:rPr>
                <w:rFonts w:ascii="Times New Roman"/>
                <w:b w:val="false"/>
                <w:i w:val="false"/>
                <w:color w:val="000000"/>
                <w:sz w:val="20"/>
              </w:rPr>
              <w:t>
</w:t>
            </w:r>
            <w:r>
              <w:rPr>
                <w:rFonts w:ascii="Times New Roman"/>
                <w:b w:val="false"/>
                <w:i w:val="false"/>
                <w:color w:val="000000"/>
                <w:sz w:val="20"/>
              </w:rPr>
              <w:t>Категория, тип, название судна: 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Жасал</w:t>
            </w:r>
            <w:r>
              <w:rPr>
                <w:rFonts w:ascii="Times New Roman"/>
                <w:b w:val="false"/>
                <w:i w:val="false"/>
                <w:color w:val="000000"/>
                <w:sz w:val="20"/>
              </w:rPr>
              <w:t>ғ</w:t>
            </w:r>
            <w:r>
              <w:rPr>
                <w:rFonts w:ascii="Times New Roman"/>
                <w:b w:val="false"/>
                <w:i w:val="false"/>
                <w:color w:val="000000"/>
                <w:sz w:val="20"/>
              </w:rPr>
              <w:t>ан уа</w:t>
            </w:r>
            <w:r>
              <w:rPr>
                <w:rFonts w:ascii="Times New Roman"/>
                <w:b w:val="false"/>
                <w:i w:val="false"/>
                <w:color w:val="000000"/>
                <w:sz w:val="20"/>
              </w:rPr>
              <w:t>қ</w:t>
            </w:r>
            <w:r>
              <w:rPr>
                <w:rFonts w:ascii="Times New Roman"/>
                <w:b w:val="false"/>
                <w:i w:val="false"/>
                <w:color w:val="000000"/>
                <w:sz w:val="20"/>
              </w:rPr>
              <w:t>ыты ж</w:t>
            </w:r>
            <w:r>
              <w:rPr>
                <w:rFonts w:ascii="Times New Roman"/>
                <w:b w:val="false"/>
                <w:i w:val="false"/>
                <w:color w:val="000000"/>
                <w:sz w:val="20"/>
              </w:rPr>
              <w:t>ә</w:t>
            </w:r>
            <w:r>
              <w:rPr>
                <w:rFonts w:ascii="Times New Roman"/>
                <w:b w:val="false"/>
                <w:i w:val="false"/>
                <w:color w:val="000000"/>
                <w:sz w:val="20"/>
              </w:rPr>
              <w:t>не орны / Время и место постройки ______________________</w:t>
            </w:r>
            <w:r>
              <w:br/>
            </w:r>
            <w:r>
              <w:rPr>
                <w:rFonts w:ascii="Times New Roman"/>
                <w:b w:val="false"/>
                <w:i w:val="false"/>
                <w:color w:val="000000"/>
                <w:sz w:val="20"/>
              </w:rPr>
              <w:t>
</w:t>
            </w:r>
            <w:r>
              <w:rPr>
                <w:rFonts w:ascii="Times New Roman"/>
                <w:b w:val="false"/>
                <w:i w:val="false"/>
                <w:color w:val="000000"/>
                <w:sz w:val="20"/>
              </w:rPr>
              <w:t>____________________________20___ж./г.</w:t>
            </w:r>
            <w:r>
              <w:br/>
            </w:r>
            <w:r>
              <w:rPr>
                <w:rFonts w:ascii="Times New Roman"/>
                <w:b w:val="false"/>
                <w:i w:val="false"/>
                <w:color w:val="000000"/>
                <w:sz w:val="20"/>
              </w:rPr>
              <w:t>
</w:t>
            </w:r>
            <w:r>
              <w:rPr>
                <w:rFonts w:ascii="Times New Roman"/>
                <w:b w:val="false"/>
                <w:i w:val="false"/>
                <w:color w:val="000000"/>
                <w:sz w:val="20"/>
              </w:rPr>
              <w:t>Жобалы</w:t>
            </w:r>
            <w:r>
              <w:rPr>
                <w:rFonts w:ascii="Times New Roman"/>
                <w:b w:val="false"/>
                <w:i w:val="false"/>
                <w:color w:val="000000"/>
                <w:sz w:val="20"/>
              </w:rPr>
              <w:t>қ</w:t>
            </w:r>
            <w:r>
              <w:rPr>
                <w:rFonts w:ascii="Times New Roman"/>
                <w:b w:val="false"/>
                <w:i w:val="false"/>
                <w:color w:val="000000"/>
                <w:sz w:val="20"/>
              </w:rPr>
              <w:t xml:space="preserve"> / Проектный № _______________</w:t>
            </w:r>
            <w:r>
              <w:br/>
            </w:r>
            <w:r>
              <w:rPr>
                <w:rFonts w:ascii="Times New Roman"/>
                <w:b w:val="false"/>
                <w:i w:val="false"/>
                <w:color w:val="000000"/>
                <w:sz w:val="20"/>
              </w:rPr>
              <w:t>
</w:t>
            </w:r>
            <w:r>
              <w:rPr>
                <w:rFonts w:ascii="Times New Roman"/>
                <w:b w:val="false"/>
                <w:i w:val="false"/>
                <w:color w:val="000000"/>
                <w:sz w:val="20"/>
              </w:rPr>
              <w:t>Жасалу / Строительный № _____________</w:t>
            </w:r>
            <w:r>
              <w:br/>
            </w:r>
            <w:r>
              <w:rPr>
                <w:rFonts w:ascii="Times New Roman"/>
                <w:b w:val="false"/>
                <w:i w:val="false"/>
                <w:color w:val="000000"/>
                <w:sz w:val="20"/>
              </w:rPr>
              <w:t>
</w:t>
            </w:r>
            <w:r>
              <w:rPr>
                <w:rFonts w:ascii="Times New Roman"/>
                <w:b w:val="false"/>
                <w:i w:val="false"/>
                <w:color w:val="000000"/>
                <w:sz w:val="20"/>
              </w:rPr>
              <w:t>Корпус материалы/ Материал корпуса 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зынды</w:t>
            </w:r>
            <w:r>
              <w:rPr>
                <w:rFonts w:ascii="Times New Roman"/>
                <w:b w:val="false"/>
                <w:i w:val="false"/>
                <w:color w:val="000000"/>
                <w:sz w:val="20"/>
              </w:rPr>
              <w:t>ғ</w:t>
            </w:r>
            <w:r>
              <w:rPr>
                <w:rFonts w:ascii="Times New Roman"/>
                <w:b w:val="false"/>
                <w:i w:val="false"/>
                <w:color w:val="000000"/>
                <w:sz w:val="20"/>
              </w:rPr>
              <w:t>ы / Длина ____________________</w:t>
            </w:r>
            <w:r>
              <w:br/>
            </w:r>
            <w:r>
              <w:rPr>
                <w:rFonts w:ascii="Times New Roman"/>
                <w:b w:val="false"/>
                <w:i w:val="false"/>
                <w:color w:val="000000"/>
                <w:sz w:val="20"/>
              </w:rPr>
              <w:t>
</w:t>
            </w:r>
            <w:r>
              <w:rPr>
                <w:rFonts w:ascii="Times New Roman"/>
                <w:b w:val="false"/>
                <w:i w:val="false"/>
                <w:color w:val="000000"/>
                <w:sz w:val="20"/>
              </w:rPr>
              <w:t>           (е</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лкен / максимальная)</w:t>
            </w:r>
            <w:r>
              <w:br/>
            </w:r>
            <w:r>
              <w:rPr>
                <w:rFonts w:ascii="Times New Roman"/>
                <w:b w:val="false"/>
                <w:i w:val="false"/>
                <w:color w:val="000000"/>
                <w:sz w:val="20"/>
              </w:rPr>
              <w:t>
</w:t>
            </w:r>
            <w:r>
              <w:rPr>
                <w:rFonts w:ascii="Times New Roman"/>
                <w:b w:val="false"/>
                <w:i w:val="false"/>
                <w:color w:val="000000"/>
                <w:sz w:val="20"/>
              </w:rPr>
              <w:t>Ені / Ширина _______________________</w:t>
            </w:r>
            <w:r>
              <w:br/>
            </w:r>
            <w:r>
              <w:rPr>
                <w:rFonts w:ascii="Times New Roman"/>
                <w:b w:val="false"/>
                <w:i w:val="false"/>
                <w:color w:val="000000"/>
                <w:sz w:val="20"/>
              </w:rPr>
              <w:t>
</w:t>
            </w:r>
            <w:r>
              <w:rPr>
                <w:rFonts w:ascii="Times New Roman"/>
                <w:b w:val="false"/>
                <w:i w:val="false"/>
                <w:color w:val="000000"/>
                <w:sz w:val="20"/>
              </w:rPr>
              <w:t>           (е</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лкен / максимальная)</w:t>
            </w:r>
            <w:r>
              <w:br/>
            </w:r>
            <w:r>
              <w:rPr>
                <w:rFonts w:ascii="Times New Roman"/>
                <w:b w:val="false"/>
                <w:i w:val="false"/>
                <w:color w:val="000000"/>
                <w:sz w:val="20"/>
              </w:rPr>
              <w:t>
</w:t>
            </w:r>
            <w:r>
              <w:rPr>
                <w:rFonts w:ascii="Times New Roman"/>
                <w:b w:val="false"/>
                <w:i w:val="false"/>
                <w:color w:val="000000"/>
                <w:sz w:val="20"/>
              </w:rPr>
              <w:t>Борт биіктігі / Высота борта _________</w:t>
            </w:r>
          </w:p>
          <w:p>
            <w:pPr>
              <w:spacing w:after="20"/>
              <w:ind w:left="20"/>
              <w:jc w:val="both"/>
            </w:pPr>
            <w:r>
              <w:rPr>
                <w:rFonts w:ascii="Times New Roman"/>
                <w:b w:val="false"/>
                <w:i w:val="false"/>
                <w:color w:val="000000"/>
                <w:sz w:val="20"/>
              </w:rPr>
              <w:t>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w:t>
            </w:r>
            <w:r>
              <w:rPr>
                <w:rFonts w:ascii="Times New Roman"/>
                <w:b w:val="false"/>
                <w:i w:val="false"/>
                <w:color w:val="000000"/>
                <w:sz w:val="20"/>
              </w:rPr>
              <w:t>ғ</w:t>
            </w:r>
            <w:r>
              <w:rPr>
                <w:rFonts w:ascii="Times New Roman"/>
                <w:b w:val="false"/>
                <w:i w:val="false"/>
                <w:color w:val="000000"/>
                <w:sz w:val="20"/>
              </w:rPr>
              <w:t>ы /</w:t>
            </w:r>
            <w:r>
              <w:br/>
            </w:r>
            <w:r>
              <w:rPr>
                <w:rFonts w:ascii="Times New Roman"/>
                <w:b w:val="false"/>
                <w:i w:val="false"/>
                <w:color w:val="000000"/>
                <w:sz w:val="20"/>
              </w:rPr>
              <w:t>
</w:t>
            </w:r>
            <w:r>
              <w:rPr>
                <w:rFonts w:ascii="Times New Roman"/>
                <w:b w:val="false"/>
                <w:i w:val="false"/>
                <w:color w:val="000000"/>
                <w:sz w:val="20"/>
              </w:rPr>
              <w:t>Валовая вместимость __________________________</w:t>
            </w:r>
            <w:r>
              <w:br/>
            </w:r>
            <w:r>
              <w:rPr>
                <w:rFonts w:ascii="Times New Roman"/>
                <w:b w:val="false"/>
                <w:i w:val="false"/>
                <w:color w:val="000000"/>
                <w:sz w:val="20"/>
              </w:rPr>
              <w:t>
</w:t>
            </w:r>
            <w:r>
              <w:rPr>
                <w:rFonts w:ascii="Times New Roman"/>
                <w:b w:val="false"/>
                <w:i w:val="false"/>
                <w:color w:val="000000"/>
                <w:sz w:val="20"/>
              </w:rPr>
              <w:t>Жолаушылар сыйымдылы</w:t>
            </w:r>
            <w:r>
              <w:rPr>
                <w:rFonts w:ascii="Times New Roman"/>
                <w:b w:val="false"/>
                <w:i w:val="false"/>
                <w:color w:val="000000"/>
                <w:sz w:val="20"/>
              </w:rPr>
              <w:t>ғ</w:t>
            </w:r>
            <w:r>
              <w:rPr>
                <w:rFonts w:ascii="Times New Roman"/>
                <w:b w:val="false"/>
                <w:i w:val="false"/>
                <w:color w:val="000000"/>
                <w:sz w:val="20"/>
              </w:rPr>
              <w:t>ы /</w:t>
            </w:r>
            <w:r>
              <w:br/>
            </w:r>
            <w:r>
              <w:rPr>
                <w:rFonts w:ascii="Times New Roman"/>
                <w:b w:val="false"/>
                <w:i w:val="false"/>
                <w:color w:val="000000"/>
                <w:sz w:val="20"/>
              </w:rPr>
              <w:t>
</w:t>
            </w:r>
            <w:r>
              <w:rPr>
                <w:rFonts w:ascii="Times New Roman"/>
                <w:b w:val="false"/>
                <w:i w:val="false"/>
                <w:color w:val="000000"/>
                <w:sz w:val="20"/>
              </w:rPr>
              <w:t>Пассажировместимость ________________________</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кк</w:t>
            </w:r>
            <w:r>
              <w:rPr>
                <w:rFonts w:ascii="Times New Roman"/>
                <w:b w:val="false"/>
                <w:i w:val="false"/>
                <w:color w:val="000000"/>
                <w:sz w:val="20"/>
              </w:rPr>
              <w:t>ө</w:t>
            </w:r>
            <w:r>
              <w:rPr>
                <w:rFonts w:ascii="Times New Roman"/>
                <w:b w:val="false"/>
                <w:i w:val="false"/>
                <w:color w:val="000000"/>
                <w:sz w:val="20"/>
              </w:rPr>
              <w:t>тергіштігі /</w:t>
            </w:r>
            <w:r>
              <w:br/>
            </w:r>
            <w:r>
              <w:rPr>
                <w:rFonts w:ascii="Times New Roman"/>
                <w:b w:val="false"/>
                <w:i w:val="false"/>
                <w:color w:val="000000"/>
                <w:sz w:val="20"/>
              </w:rPr>
              <w:t>
</w:t>
            </w:r>
            <w:r>
              <w:rPr>
                <w:rFonts w:ascii="Times New Roman"/>
                <w:b w:val="false"/>
                <w:i w:val="false"/>
                <w:color w:val="000000"/>
                <w:sz w:val="20"/>
              </w:rPr>
              <w:t>Грузоподъемность ____________________________</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зу ауданы, аума</w:t>
            </w:r>
            <w:r>
              <w:rPr>
                <w:rFonts w:ascii="Times New Roman"/>
                <w:b w:val="false"/>
                <w:i w:val="false"/>
                <w:color w:val="000000"/>
                <w:sz w:val="20"/>
              </w:rPr>
              <w:t>ғ</w:t>
            </w:r>
            <w:r>
              <w:rPr>
                <w:rFonts w:ascii="Times New Roman"/>
                <w:b w:val="false"/>
                <w:i w:val="false"/>
                <w:color w:val="000000"/>
                <w:sz w:val="20"/>
              </w:rPr>
              <w:t>ы, шарттары /</w:t>
            </w:r>
            <w:r>
              <w:br/>
            </w:r>
            <w:r>
              <w:rPr>
                <w:rFonts w:ascii="Times New Roman"/>
                <w:b w:val="false"/>
                <w:i w:val="false"/>
                <w:color w:val="000000"/>
                <w:sz w:val="20"/>
              </w:rPr>
              <w:t>
</w:t>
            </w:r>
            <w:r>
              <w:rPr>
                <w:rFonts w:ascii="Times New Roman"/>
                <w:b w:val="false"/>
                <w:i w:val="false"/>
                <w:color w:val="000000"/>
                <w:sz w:val="20"/>
              </w:rPr>
              <w:t>Район, зона, условия плавания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(разряды, географиялы</w:t>
            </w:r>
            <w:r>
              <w:rPr>
                <w:rFonts w:ascii="Times New Roman"/>
                <w:b w:val="false"/>
                <w:i w:val="false"/>
                <w:color w:val="000000"/>
                <w:sz w:val="20"/>
              </w:rPr>
              <w:t>қ</w:t>
            </w:r>
            <w:r>
              <w:rPr>
                <w:rFonts w:ascii="Times New Roman"/>
                <w:b w:val="false"/>
                <w:i w:val="false"/>
                <w:color w:val="000000"/>
                <w:sz w:val="20"/>
              </w:rPr>
              <w:t xml:space="preserve"> шекарасы, жа</w:t>
            </w:r>
            <w:r>
              <w:rPr>
                <w:rFonts w:ascii="Times New Roman"/>
                <w:b w:val="false"/>
                <w:i w:val="false"/>
                <w:color w:val="000000"/>
                <w:sz w:val="20"/>
              </w:rPr>
              <w:t>ғ</w:t>
            </w:r>
            <w:r>
              <w:rPr>
                <w:rFonts w:ascii="Times New Roman"/>
                <w:b w:val="false"/>
                <w:i w:val="false"/>
                <w:color w:val="000000"/>
                <w:sz w:val="20"/>
              </w:rPr>
              <w:t>адан</w:t>
            </w:r>
            <w:r>
              <w:br/>
            </w:r>
            <w:r>
              <w:rPr>
                <w:rFonts w:ascii="Times New Roman"/>
                <w:b w:val="false"/>
                <w:i w:val="false"/>
                <w:color w:val="000000"/>
                <w:sz w:val="20"/>
              </w:rPr>
              <w:t>
</w:t>
            </w:r>
            <w:r>
              <w:rPr>
                <w:rFonts w:ascii="Times New Roman"/>
                <w:b w:val="false"/>
                <w:i w:val="false"/>
                <w:color w:val="000000"/>
                <w:sz w:val="20"/>
              </w:rPr>
              <w:t>алыстау ж</w:t>
            </w:r>
            <w:r>
              <w:rPr>
                <w:rFonts w:ascii="Times New Roman"/>
                <w:b w:val="false"/>
                <w:i w:val="false"/>
                <w:color w:val="000000"/>
                <w:sz w:val="20"/>
              </w:rPr>
              <w:t>ә</w:t>
            </w:r>
            <w:r>
              <w:rPr>
                <w:rFonts w:ascii="Times New Roman"/>
                <w:b w:val="false"/>
                <w:i w:val="false"/>
                <w:color w:val="000000"/>
                <w:sz w:val="20"/>
              </w:rPr>
              <w:t>не тол</w:t>
            </w:r>
            <w:r>
              <w:rPr>
                <w:rFonts w:ascii="Times New Roman"/>
                <w:b w:val="false"/>
                <w:i w:val="false"/>
                <w:color w:val="000000"/>
                <w:sz w:val="20"/>
              </w:rPr>
              <w:t>қ</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биіктігі бойынша шектеулер / разряд,</w:t>
            </w:r>
            <w:r>
              <w:br/>
            </w:r>
            <w:r>
              <w:rPr>
                <w:rFonts w:ascii="Times New Roman"/>
                <w:b w:val="false"/>
                <w:i w:val="false"/>
                <w:color w:val="000000"/>
                <w:sz w:val="20"/>
              </w:rPr>
              <w:t>
</w:t>
            </w:r>
            <w:r>
              <w:rPr>
                <w:rFonts w:ascii="Times New Roman"/>
                <w:b w:val="false"/>
                <w:i w:val="false"/>
                <w:color w:val="000000"/>
                <w:sz w:val="20"/>
              </w:rPr>
              <w:t>географические границы,</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ограничения по удалению от берега, высоте</w:t>
            </w:r>
            <w:r>
              <w:br/>
            </w:r>
            <w:r>
              <w:rPr>
                <w:rFonts w:ascii="Times New Roman"/>
                <w:b w:val="false"/>
                <w:i w:val="false"/>
                <w:color w:val="000000"/>
                <w:sz w:val="20"/>
              </w:rPr>
              <w:t>
</w:t>
            </w:r>
            <w:r>
              <w:rPr>
                <w:rFonts w:ascii="Times New Roman"/>
                <w:b w:val="false"/>
                <w:i w:val="false"/>
                <w:color w:val="000000"/>
                <w:sz w:val="20"/>
              </w:rPr>
              <w:t>волны)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алт</w:t>
            </w:r>
            <w:r>
              <w:rPr>
                <w:rFonts w:ascii="Times New Roman"/>
                <w:b w:val="false"/>
                <w:i w:val="false"/>
                <w:color w:val="000000"/>
                <w:sz w:val="20"/>
              </w:rPr>
              <w:t>қ</w:t>
            </w:r>
            <w:r>
              <w:rPr>
                <w:rFonts w:ascii="Times New Roman"/>
                <w:b w:val="false"/>
                <w:i w:val="false"/>
                <w:color w:val="000000"/>
                <w:sz w:val="20"/>
              </w:rPr>
              <w:t xml:space="preserve">ыштар </w:t>
            </w:r>
            <w:r>
              <w:rPr>
                <w:rFonts w:ascii="Times New Roman"/>
                <w:b w:val="false"/>
                <w:i w:val="false"/>
                <w:color w:val="000000"/>
                <w:sz w:val="20"/>
              </w:rPr>
              <w:t>ү</w:t>
            </w:r>
            <w:r>
              <w:rPr>
                <w:rFonts w:ascii="Times New Roman"/>
                <w:b w:val="false"/>
                <w:i w:val="false"/>
                <w:color w:val="000000"/>
                <w:sz w:val="20"/>
              </w:rPr>
              <w:t>лгісі /</w:t>
            </w:r>
            <w:r>
              <w:br/>
            </w:r>
            <w:r>
              <w:rPr>
                <w:rFonts w:ascii="Times New Roman"/>
                <w:b w:val="false"/>
                <w:i w:val="false"/>
                <w:color w:val="000000"/>
                <w:sz w:val="20"/>
              </w:rPr>
              <w:t>
</w:t>
            </w:r>
            <w:r>
              <w:rPr>
                <w:rFonts w:ascii="Times New Roman"/>
                <w:b w:val="false"/>
                <w:i w:val="false"/>
                <w:color w:val="000000"/>
                <w:sz w:val="20"/>
              </w:rPr>
              <w:t>Тип двигателей ______________________________</w:t>
            </w:r>
            <w:r>
              <w:br/>
            </w:r>
            <w:r>
              <w:rPr>
                <w:rFonts w:ascii="Times New Roman"/>
                <w:b w:val="false"/>
                <w:i w:val="false"/>
                <w:color w:val="000000"/>
                <w:sz w:val="20"/>
              </w:rPr>
              <w:t>
</w:t>
            </w:r>
            <w:r>
              <w:rPr>
                <w:rFonts w:ascii="Times New Roman"/>
                <w:b w:val="false"/>
                <w:i w:val="false"/>
                <w:color w:val="000000"/>
                <w:sz w:val="20"/>
              </w:rPr>
              <w:t>Саны ж</w:t>
            </w:r>
            <w:r>
              <w:rPr>
                <w:rFonts w:ascii="Times New Roman"/>
                <w:b w:val="false"/>
                <w:i w:val="false"/>
                <w:color w:val="000000"/>
                <w:sz w:val="20"/>
              </w:rPr>
              <w:t>ә</w:t>
            </w:r>
            <w:r>
              <w:rPr>
                <w:rFonts w:ascii="Times New Roman"/>
                <w:b w:val="false"/>
                <w:i w:val="false"/>
                <w:color w:val="000000"/>
                <w:sz w:val="20"/>
              </w:rPr>
              <w:t>не н</w:t>
            </w:r>
            <w:r>
              <w:rPr>
                <w:rFonts w:ascii="Times New Roman"/>
                <w:b w:val="false"/>
                <w:i w:val="false"/>
                <w:color w:val="000000"/>
                <w:sz w:val="20"/>
              </w:rPr>
              <w:t>ө</w:t>
            </w:r>
            <w:r>
              <w:rPr>
                <w:rFonts w:ascii="Times New Roman"/>
                <w:b w:val="false"/>
                <w:i w:val="false"/>
                <w:color w:val="000000"/>
                <w:sz w:val="20"/>
              </w:rPr>
              <w:t>мірі /</w:t>
            </w:r>
            <w:r>
              <w:br/>
            </w:r>
            <w:r>
              <w:rPr>
                <w:rFonts w:ascii="Times New Roman"/>
                <w:b w:val="false"/>
                <w:i w:val="false"/>
                <w:color w:val="000000"/>
                <w:sz w:val="20"/>
              </w:rPr>
              <w:t>
</w:t>
            </w:r>
            <w:r>
              <w:rPr>
                <w:rFonts w:ascii="Times New Roman"/>
                <w:b w:val="false"/>
                <w:i w:val="false"/>
                <w:color w:val="000000"/>
                <w:sz w:val="20"/>
              </w:rPr>
              <w:t>Количество и номера _________________________</w:t>
            </w:r>
            <w:r>
              <w:br/>
            </w:r>
            <w:r>
              <w:rPr>
                <w:rFonts w:ascii="Times New Roman"/>
                <w:b w:val="false"/>
                <w:i w:val="false"/>
                <w:color w:val="000000"/>
                <w:sz w:val="20"/>
              </w:rPr>
              <w:t>
</w:t>
            </w:r>
            <w:r>
              <w:rPr>
                <w:rFonts w:ascii="Times New Roman"/>
                <w:b w:val="false"/>
                <w:i w:val="false"/>
                <w:color w:val="000000"/>
                <w:sz w:val="20"/>
              </w:rPr>
              <w:t xml:space="preserve">Жалпы </w:t>
            </w:r>
            <w:r>
              <w:rPr>
                <w:rFonts w:ascii="Times New Roman"/>
                <w:b w:val="false"/>
                <w:i w:val="false"/>
                <w:color w:val="000000"/>
                <w:sz w:val="20"/>
              </w:rPr>
              <w:t>қ</w:t>
            </w:r>
            <w:r>
              <w:rPr>
                <w:rFonts w:ascii="Times New Roman"/>
                <w:b w:val="false"/>
                <w:i w:val="false"/>
                <w:color w:val="000000"/>
                <w:sz w:val="20"/>
              </w:rPr>
              <w:t>уаты /</w:t>
            </w:r>
            <w:r>
              <w:br/>
            </w:r>
            <w:r>
              <w:rPr>
                <w:rFonts w:ascii="Times New Roman"/>
                <w:b w:val="false"/>
                <w:i w:val="false"/>
                <w:color w:val="000000"/>
                <w:sz w:val="20"/>
              </w:rPr>
              <w:t>
</w:t>
            </w:r>
            <w:r>
              <w:rPr>
                <w:rFonts w:ascii="Times New Roman"/>
                <w:b w:val="false"/>
                <w:i w:val="false"/>
                <w:color w:val="000000"/>
                <w:sz w:val="20"/>
              </w:rPr>
              <w:t>Общая мощность ______________________________</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олмен, ара</w:t>
            </w:r>
            <w:r>
              <w:rPr>
                <w:rFonts w:ascii="Times New Roman"/>
                <w:b w:val="false"/>
                <w:i w:val="false"/>
                <w:color w:val="000000"/>
                <w:sz w:val="20"/>
              </w:rPr>
              <w:t>қ</w:t>
            </w:r>
            <w:r>
              <w:rPr>
                <w:rFonts w:ascii="Times New Roman"/>
                <w:b w:val="false"/>
                <w:i w:val="false"/>
                <w:color w:val="000000"/>
                <w:sz w:val="20"/>
              </w:rPr>
              <w:t>ашы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тан бас</w:t>
            </w:r>
            <w:r>
              <w:rPr>
                <w:rFonts w:ascii="Times New Roman"/>
                <w:b w:val="false"/>
                <w:i w:val="false"/>
                <w:color w:val="000000"/>
                <w:sz w:val="20"/>
              </w:rPr>
              <w:t>қ</w:t>
            </w:r>
            <w:r>
              <w:rPr>
                <w:rFonts w:ascii="Times New Roman"/>
                <w:b w:val="false"/>
                <w:i w:val="false"/>
                <w:color w:val="000000"/>
                <w:sz w:val="20"/>
              </w:rPr>
              <w:t>ару /</w:t>
            </w:r>
            <w:r>
              <w:br/>
            </w:r>
            <w:r>
              <w:rPr>
                <w:rFonts w:ascii="Times New Roman"/>
                <w:b w:val="false"/>
                <w:i w:val="false"/>
                <w:color w:val="000000"/>
                <w:sz w:val="20"/>
              </w:rPr>
              <w:t>
</w:t>
            </w:r>
            <w:r>
              <w:rPr>
                <w:rFonts w:ascii="Times New Roman"/>
                <w:b w:val="false"/>
                <w:i w:val="false"/>
                <w:color w:val="000000"/>
                <w:sz w:val="20"/>
              </w:rPr>
              <w:t>Управление ручное, дистационное 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аушылары</w:t>
            </w:r>
            <w:r>
              <w:br/>
            </w:r>
            <w:r>
              <w:rPr>
                <w:rFonts w:ascii="Times New Roman"/>
                <w:b w:val="false"/>
                <w:i w:val="false"/>
                <w:color w:val="000000"/>
                <w:sz w:val="20"/>
              </w:rPr>
              <w:t>
</w:t>
            </w:r>
            <w:r>
              <w:rPr>
                <w:rFonts w:ascii="Times New Roman"/>
                <w:b w:val="false"/>
                <w:i w:val="false"/>
                <w:color w:val="000000"/>
                <w:sz w:val="20"/>
              </w:rPr>
              <w:t>Движители ___________________________________</w:t>
            </w:r>
          </w:p>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14"/>
      </w:tblGrid>
      <w:tr>
        <w:trPr>
          <w:trHeight w:val="321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Желкендеріні</w:t>
            </w:r>
            <w:r>
              <w:rPr>
                <w:rFonts w:ascii="Times New Roman"/>
                <w:b w:val="false"/>
                <w:i w:val="false"/>
                <w:color w:val="000000"/>
                <w:sz w:val="20"/>
              </w:rPr>
              <w:t>ң</w:t>
            </w:r>
            <w:r>
              <w:rPr>
                <w:rFonts w:ascii="Times New Roman"/>
                <w:b w:val="false"/>
                <w:i w:val="false"/>
                <w:color w:val="000000"/>
                <w:sz w:val="20"/>
              </w:rPr>
              <w:t xml:space="preserve"> жалпы ауданы /</w:t>
            </w:r>
            <w:r>
              <w:br/>
            </w:r>
            <w:r>
              <w:rPr>
                <w:rFonts w:ascii="Times New Roman"/>
                <w:b w:val="false"/>
                <w:i w:val="false"/>
                <w:color w:val="000000"/>
                <w:sz w:val="20"/>
              </w:rPr>
              <w:t>
</w:t>
            </w:r>
            <w:r>
              <w:rPr>
                <w:rFonts w:ascii="Times New Roman"/>
                <w:b w:val="false"/>
                <w:i w:val="false"/>
                <w:color w:val="000000"/>
                <w:sz w:val="20"/>
              </w:rPr>
              <w:t>Общая площадь парусов</w:t>
            </w:r>
            <w:r>
              <w:br/>
            </w:r>
            <w:r>
              <w:rPr>
                <w:rFonts w:ascii="Times New Roman"/>
                <w:b w:val="false"/>
                <w:i w:val="false"/>
                <w:color w:val="000000"/>
                <w:sz w:val="20"/>
              </w:rPr>
              <w:t>
</w:t>
            </w:r>
            <w:r>
              <w:rPr>
                <w:rFonts w:ascii="Times New Roman"/>
                <w:b w:val="false"/>
                <w:i w:val="false"/>
                <w:color w:val="000000"/>
                <w:sz w:val="20"/>
              </w:rPr>
              <w:t>_______________ш.м./кв.м.</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уе ж</w:t>
            </w:r>
            <w:r>
              <w:rPr>
                <w:rFonts w:ascii="Times New Roman"/>
                <w:b w:val="false"/>
                <w:i w:val="false"/>
                <w:color w:val="000000"/>
                <w:sz w:val="20"/>
              </w:rPr>
              <w:t>ә</w:t>
            </w:r>
            <w:r>
              <w:rPr>
                <w:rFonts w:ascii="Times New Roman"/>
                <w:b w:val="false"/>
                <w:i w:val="false"/>
                <w:color w:val="000000"/>
                <w:sz w:val="20"/>
              </w:rPr>
              <w:t>шіктеріні</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ү</w:t>
            </w:r>
            <w:r>
              <w:rPr>
                <w:rFonts w:ascii="Times New Roman"/>
                <w:b w:val="false"/>
                <w:i w:val="false"/>
                <w:color w:val="000000"/>
                <w:sz w:val="20"/>
              </w:rPr>
              <w:t>згіштік</w:t>
            </w:r>
            <w:r>
              <w:br/>
            </w:r>
            <w:r>
              <w:rPr>
                <w:rFonts w:ascii="Times New Roman"/>
                <w:b w:val="false"/>
                <w:i w:val="false"/>
                <w:color w:val="000000"/>
                <w:sz w:val="20"/>
              </w:rPr>
              <w:t>
</w:t>
            </w:r>
            <w:r>
              <w:rPr>
                <w:rFonts w:ascii="Times New Roman"/>
                <w:b w:val="false"/>
                <w:i w:val="false"/>
                <w:color w:val="000000"/>
                <w:sz w:val="20"/>
              </w:rPr>
              <w:t>блоктарыны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воздушных ящиков, блоков</w:t>
            </w:r>
            <w:r>
              <w:br/>
            </w:r>
            <w:r>
              <w:rPr>
                <w:rFonts w:ascii="Times New Roman"/>
                <w:b w:val="false"/>
                <w:i w:val="false"/>
                <w:color w:val="000000"/>
                <w:sz w:val="20"/>
              </w:rPr>
              <w:t>
</w:t>
            </w:r>
            <w:r>
              <w:rPr>
                <w:rFonts w:ascii="Times New Roman"/>
                <w:b w:val="false"/>
                <w:i w:val="false"/>
                <w:color w:val="000000"/>
                <w:sz w:val="20"/>
              </w:rPr>
              <w:t>плавучести</w:t>
            </w:r>
            <w:r>
              <w:br/>
            </w:r>
            <w:r>
              <w:rPr>
                <w:rFonts w:ascii="Times New Roman"/>
                <w:b w:val="false"/>
                <w:i w:val="false"/>
                <w:color w:val="000000"/>
                <w:sz w:val="20"/>
              </w:rPr>
              <w:t>
</w:t>
            </w:r>
            <w:r>
              <w:rPr>
                <w:rFonts w:ascii="Times New Roman"/>
                <w:b w:val="false"/>
                <w:i w:val="false"/>
                <w:color w:val="000000"/>
                <w:sz w:val="20"/>
              </w:rPr>
              <w:t>_______________________т.м./куб.м</w:t>
            </w:r>
            <w:r>
              <w:br/>
            </w:r>
            <w:r>
              <w:rPr>
                <w:rFonts w:ascii="Times New Roman"/>
                <w:b w:val="false"/>
                <w:i w:val="false"/>
                <w:color w:val="000000"/>
                <w:sz w:val="20"/>
              </w:rPr>
              <w:t>
</w:t>
            </w:r>
            <w:r>
              <w:rPr>
                <w:rFonts w:ascii="Times New Roman"/>
                <w:b w:val="false"/>
                <w:i w:val="false"/>
                <w:color w:val="000000"/>
                <w:sz w:val="20"/>
              </w:rPr>
              <w:t>Ерекше сипаттамалары /</w:t>
            </w:r>
            <w:r>
              <w:br/>
            </w:r>
            <w:r>
              <w:rPr>
                <w:rFonts w:ascii="Times New Roman"/>
                <w:b w:val="false"/>
                <w:i w:val="false"/>
                <w:color w:val="000000"/>
                <w:sz w:val="20"/>
              </w:rPr>
              <w:t>
</w:t>
            </w:r>
            <w:r>
              <w:rPr>
                <w:rFonts w:ascii="Times New Roman"/>
                <w:b w:val="false"/>
                <w:i w:val="false"/>
                <w:color w:val="000000"/>
                <w:sz w:val="20"/>
              </w:rPr>
              <w:t>Особые характеристики 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СИГНАЛ БЕРУ ҚҰРАЛДАРЫ</w:t>
            </w:r>
            <w:r>
              <w:br/>
            </w:r>
            <w:r>
              <w:rPr>
                <w:rFonts w:ascii="Times New Roman"/>
                <w:b w:val="false"/>
                <w:i w:val="false"/>
                <w:color w:val="000000"/>
                <w:sz w:val="20"/>
              </w:rPr>
              <w:t>
</w:t>
            </w:r>
            <w:r>
              <w:rPr>
                <w:rFonts w:ascii="Times New Roman"/>
                <w:b/>
                <w:i w:val="false"/>
                <w:color w:val="000000"/>
                <w:sz w:val="20"/>
              </w:rPr>
              <w:t>СИГНАЛЬНЫЕ СРЕДСТВА</w:t>
            </w:r>
          </w:p>
          <w:p>
            <w:pPr>
              <w:spacing w:after="20"/>
              <w:ind w:left="20"/>
              <w:jc w:val="both"/>
            </w:pPr>
            <w:r>
              <w:rPr>
                <w:rFonts w:ascii="Times New Roman"/>
                <w:b w:val="false"/>
                <w:i w:val="false"/>
                <w:color w:val="000000"/>
                <w:sz w:val="20"/>
              </w:rPr>
              <w:t>Сол жа</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 xml:space="preserve"> бортты</w:t>
            </w:r>
            <w:r>
              <w:rPr>
                <w:rFonts w:ascii="Times New Roman"/>
                <w:b w:val="false"/>
                <w:i w:val="false"/>
                <w:color w:val="000000"/>
                <w:sz w:val="20"/>
              </w:rPr>
              <w:t>қ</w:t>
            </w:r>
            <w:r>
              <w:rPr>
                <w:rFonts w:ascii="Times New Roman"/>
                <w:b w:val="false"/>
                <w:i w:val="false"/>
                <w:color w:val="000000"/>
                <w:sz w:val="20"/>
              </w:rPr>
              <w:t xml:space="preserve"> оттары, топты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оттар /</w:t>
            </w:r>
            <w:r>
              <w:br/>
            </w:r>
            <w:r>
              <w:rPr>
                <w:rFonts w:ascii="Times New Roman"/>
                <w:b w:val="false"/>
                <w:i w:val="false"/>
                <w:color w:val="000000"/>
                <w:sz w:val="20"/>
              </w:rPr>
              <w:t>
</w:t>
            </w:r>
            <w:r>
              <w:rPr>
                <w:rFonts w:ascii="Times New Roman"/>
                <w:b w:val="false"/>
                <w:i w:val="false"/>
                <w:color w:val="000000"/>
                <w:sz w:val="20"/>
              </w:rPr>
              <w:t>Левый и правый бортовые огни, топовые огни</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Арт жа</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от, тіркеп с</w:t>
            </w:r>
            <w:r>
              <w:rPr>
                <w:rFonts w:ascii="Times New Roman"/>
                <w:b w:val="false"/>
                <w:i w:val="false"/>
                <w:color w:val="000000"/>
                <w:sz w:val="20"/>
              </w:rPr>
              <w:t>ү</w:t>
            </w:r>
            <w:r>
              <w:rPr>
                <w:rFonts w:ascii="Times New Roman"/>
                <w:b w:val="false"/>
                <w:i w:val="false"/>
                <w:color w:val="000000"/>
                <w:sz w:val="20"/>
              </w:rPr>
              <w:t>йреу оты /</w:t>
            </w:r>
            <w:r>
              <w:br/>
            </w:r>
            <w:r>
              <w:rPr>
                <w:rFonts w:ascii="Times New Roman"/>
                <w:b w:val="false"/>
                <w:i w:val="false"/>
                <w:color w:val="000000"/>
                <w:sz w:val="20"/>
              </w:rPr>
              <w:t>
</w:t>
            </w:r>
            <w:r>
              <w:rPr>
                <w:rFonts w:ascii="Times New Roman"/>
                <w:b w:val="false"/>
                <w:i w:val="false"/>
                <w:color w:val="000000"/>
                <w:sz w:val="20"/>
              </w:rPr>
              <w:t>Кормовой и буксировочный огонь _______________</w:t>
            </w:r>
            <w:r>
              <w:br/>
            </w:r>
            <w:r>
              <w:rPr>
                <w:rFonts w:ascii="Times New Roman"/>
                <w:b w:val="false"/>
                <w:i w:val="false"/>
                <w:color w:val="000000"/>
                <w:sz w:val="20"/>
              </w:rPr>
              <w:t>
</w:t>
            </w:r>
            <w:r>
              <w:rPr>
                <w:rFonts w:ascii="Times New Roman"/>
                <w:b w:val="false"/>
                <w:i w:val="false"/>
                <w:color w:val="000000"/>
                <w:sz w:val="20"/>
              </w:rPr>
              <w:t>Клотик / клотик _____________________________</w:t>
            </w:r>
            <w:r>
              <w:br/>
            </w:r>
            <w:r>
              <w:rPr>
                <w:rFonts w:ascii="Times New Roman"/>
                <w:b w:val="false"/>
                <w:i w:val="false"/>
                <w:color w:val="000000"/>
                <w:sz w:val="20"/>
              </w:rPr>
              <w:t>
</w:t>
            </w:r>
            <w:r>
              <w:rPr>
                <w:rFonts w:ascii="Times New Roman"/>
                <w:b w:val="false"/>
                <w:i w:val="false"/>
                <w:color w:val="000000"/>
                <w:sz w:val="20"/>
              </w:rPr>
              <w:t>Жалтылда</w:t>
            </w:r>
            <w:r>
              <w:rPr>
                <w:rFonts w:ascii="Times New Roman"/>
                <w:b w:val="false"/>
                <w:i w:val="false"/>
                <w:color w:val="000000"/>
                <w:sz w:val="20"/>
              </w:rPr>
              <w:t>қ</w:t>
            </w:r>
            <w:r>
              <w:rPr>
                <w:rFonts w:ascii="Times New Roman"/>
                <w:b w:val="false"/>
                <w:i w:val="false"/>
                <w:color w:val="000000"/>
                <w:sz w:val="20"/>
              </w:rPr>
              <w:t xml:space="preserve"> от / Проблесковый огонь 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Жары</w:t>
            </w:r>
            <w:r>
              <w:rPr>
                <w:rFonts w:ascii="Times New Roman"/>
                <w:b w:val="false"/>
                <w:i w:val="false"/>
                <w:color w:val="000000"/>
                <w:sz w:val="20"/>
              </w:rPr>
              <w:t>қ</w:t>
            </w:r>
            <w:r>
              <w:rPr>
                <w:rFonts w:ascii="Times New Roman"/>
                <w:b w:val="false"/>
                <w:i w:val="false"/>
                <w:color w:val="000000"/>
                <w:sz w:val="20"/>
              </w:rPr>
              <w:t>ты б</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ау, электр фонарі / Световая</w:t>
            </w:r>
            <w:r>
              <w:br/>
            </w:r>
            <w:r>
              <w:rPr>
                <w:rFonts w:ascii="Times New Roman"/>
                <w:b w:val="false"/>
                <w:i w:val="false"/>
                <w:color w:val="000000"/>
                <w:sz w:val="20"/>
              </w:rPr>
              <w:t>
</w:t>
            </w:r>
            <w:r>
              <w:rPr>
                <w:rFonts w:ascii="Times New Roman"/>
                <w:b w:val="false"/>
                <w:i w:val="false"/>
                <w:color w:val="000000"/>
                <w:sz w:val="20"/>
              </w:rPr>
              <w:t>отмашка, электрофонарь</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айтын жалау 60х60 см, диаметрі немесе</w:t>
            </w:r>
            <w:r>
              <w:br/>
            </w:r>
            <w:r>
              <w:rPr>
                <w:rFonts w:ascii="Times New Roman"/>
                <w:b w:val="false"/>
                <w:i w:val="false"/>
                <w:color w:val="000000"/>
                <w:sz w:val="20"/>
              </w:rPr>
              <w:t>
</w:t>
            </w:r>
            <w:r>
              <w:rPr>
                <w:rFonts w:ascii="Times New Roman"/>
                <w:b w:val="false"/>
                <w:i w:val="false"/>
                <w:color w:val="000000"/>
                <w:sz w:val="20"/>
              </w:rPr>
              <w:t xml:space="preserve">биіктігі 60 см </w:t>
            </w:r>
            <w:r>
              <w:rPr>
                <w:rFonts w:ascii="Times New Roman"/>
                <w:b w:val="false"/>
                <w:i w:val="false"/>
                <w:color w:val="000000"/>
                <w:sz w:val="20"/>
              </w:rPr>
              <w:t>қ</w:t>
            </w:r>
            <w:r>
              <w:rPr>
                <w:rFonts w:ascii="Times New Roman"/>
                <w:b w:val="false"/>
                <w:i w:val="false"/>
                <w:color w:val="000000"/>
                <w:sz w:val="20"/>
              </w:rPr>
              <w:t>ара т</w:t>
            </w:r>
            <w:r>
              <w:rPr>
                <w:rFonts w:ascii="Times New Roman"/>
                <w:b w:val="false"/>
                <w:i w:val="false"/>
                <w:color w:val="000000"/>
                <w:sz w:val="20"/>
              </w:rPr>
              <w:t>ү</w:t>
            </w:r>
            <w:r>
              <w:rPr>
                <w:rFonts w:ascii="Times New Roman"/>
                <w:b w:val="false"/>
                <w:i w:val="false"/>
                <w:color w:val="000000"/>
                <w:sz w:val="20"/>
              </w:rPr>
              <w:t>сті сигнал белгілері /</w:t>
            </w:r>
            <w:r>
              <w:br/>
            </w:r>
            <w:r>
              <w:rPr>
                <w:rFonts w:ascii="Times New Roman"/>
                <w:b w:val="false"/>
                <w:i w:val="false"/>
                <w:color w:val="000000"/>
                <w:sz w:val="20"/>
              </w:rPr>
              <w:t>
</w:t>
            </w:r>
            <w:r>
              <w:rPr>
                <w:rFonts w:ascii="Times New Roman"/>
                <w:b w:val="false"/>
                <w:i w:val="false"/>
                <w:color w:val="000000"/>
                <w:sz w:val="20"/>
              </w:rPr>
              <w:t>Флаг отмашка 60х60 см, сигнальные знаки</w:t>
            </w:r>
            <w:r>
              <w:br/>
            </w:r>
            <w:r>
              <w:rPr>
                <w:rFonts w:ascii="Times New Roman"/>
                <w:b w:val="false"/>
                <w:i w:val="false"/>
                <w:color w:val="000000"/>
                <w:sz w:val="20"/>
              </w:rPr>
              <w:t>
</w:t>
            </w:r>
            <w:r>
              <w:rPr>
                <w:rFonts w:ascii="Times New Roman"/>
                <w:b w:val="false"/>
                <w:i w:val="false"/>
                <w:color w:val="000000"/>
                <w:sz w:val="20"/>
              </w:rPr>
              <w:t>черного цвета диаметром или высотой 60 см:</w:t>
            </w:r>
            <w:r>
              <w:br/>
            </w:r>
            <w:r>
              <w:rPr>
                <w:rFonts w:ascii="Times New Roman"/>
                <w:b w:val="false"/>
                <w:i w:val="false"/>
                <w:color w:val="000000"/>
                <w:sz w:val="20"/>
              </w:rPr>
              <w:t>
</w:t>
            </w:r>
            <w:r>
              <w:rPr>
                <w:rFonts w:ascii="Times New Roman"/>
                <w:b w:val="false"/>
                <w:i w:val="false"/>
                <w:color w:val="000000"/>
                <w:sz w:val="20"/>
              </w:rPr>
              <w:t>шар/шар _______</w:t>
            </w:r>
            <w:r>
              <w:br/>
            </w:r>
            <w:r>
              <w:rPr>
                <w:rFonts w:ascii="Times New Roman"/>
                <w:b w:val="false"/>
                <w:i w:val="false"/>
                <w:color w:val="000000"/>
                <w:sz w:val="20"/>
              </w:rPr>
              <w:t>
</w:t>
            </w:r>
            <w:r>
              <w:rPr>
                <w:rFonts w:ascii="Times New Roman"/>
                <w:b w:val="false"/>
                <w:i w:val="false"/>
                <w:color w:val="000000"/>
                <w:sz w:val="20"/>
              </w:rPr>
              <w:t>__________конус / конус ____________________</w:t>
            </w:r>
            <w:r>
              <w:br/>
            </w:r>
            <w:r>
              <w:rPr>
                <w:rFonts w:ascii="Times New Roman"/>
                <w:b w:val="false"/>
                <w:i w:val="false"/>
                <w:color w:val="000000"/>
                <w:sz w:val="20"/>
              </w:rPr>
              <w:t>
</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ыры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ырау, т</w:t>
            </w:r>
            <w:r>
              <w:rPr>
                <w:rFonts w:ascii="Times New Roman"/>
                <w:b w:val="false"/>
                <w:i w:val="false"/>
                <w:color w:val="000000"/>
                <w:sz w:val="20"/>
              </w:rPr>
              <w:t>ұ</w:t>
            </w:r>
            <w:r>
              <w:rPr>
                <w:rFonts w:ascii="Times New Roman"/>
                <w:b w:val="false"/>
                <w:i w:val="false"/>
                <w:color w:val="000000"/>
                <w:sz w:val="20"/>
              </w:rPr>
              <w:t>манды</w:t>
            </w:r>
            <w:r>
              <w:rPr>
                <w:rFonts w:ascii="Times New Roman"/>
                <w:b w:val="false"/>
                <w:i w:val="false"/>
                <w:color w:val="000000"/>
                <w:sz w:val="20"/>
              </w:rPr>
              <w:t>қ</w:t>
            </w:r>
            <w:r>
              <w:rPr>
                <w:rFonts w:ascii="Times New Roman"/>
                <w:b w:val="false"/>
                <w:i w:val="false"/>
                <w:color w:val="000000"/>
                <w:sz w:val="20"/>
              </w:rPr>
              <w:t xml:space="preserve"> горн, гонг /</w:t>
            </w:r>
            <w:r>
              <w:br/>
            </w:r>
            <w:r>
              <w:rPr>
                <w:rFonts w:ascii="Times New Roman"/>
                <w:b w:val="false"/>
                <w:i w:val="false"/>
                <w:color w:val="000000"/>
                <w:sz w:val="20"/>
              </w:rPr>
              <w:t>
</w:t>
            </w:r>
            <w:r>
              <w:rPr>
                <w:rFonts w:ascii="Times New Roman"/>
                <w:b w:val="false"/>
                <w:i w:val="false"/>
                <w:color w:val="000000"/>
                <w:sz w:val="20"/>
              </w:rPr>
              <w:t>Свисток, колокол, туманный горн, гонг ________</w:t>
            </w:r>
          </w:p>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7613"/>
      </w:tblGrid>
      <w:tr>
        <w:trPr>
          <w:trHeight w:val="522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ЗӘКІРЛІК ЖӘНЕ БАЙЛАҒЫШ ҚҰРЫЛҒЫЛАРЫ</w:t>
            </w:r>
            <w:r>
              <w:br/>
            </w:r>
            <w:r>
              <w:rPr>
                <w:rFonts w:ascii="Times New Roman"/>
                <w:b w:val="false"/>
                <w:i w:val="false"/>
                <w:color w:val="000000"/>
                <w:sz w:val="20"/>
              </w:rPr>
              <w:t>
</w:t>
            </w:r>
            <w:r>
              <w:rPr>
                <w:rFonts w:ascii="Times New Roman"/>
                <w:b/>
                <w:i w:val="false"/>
                <w:color w:val="000000"/>
                <w:sz w:val="20"/>
              </w:rPr>
              <w:t>ЯКОРНЫЕ И ШВАРТОВЫЕ УСТРОЙСТВА</w:t>
            </w:r>
          </w:p>
          <w:p>
            <w:pPr>
              <w:spacing w:after="20"/>
              <w:ind w:left="20"/>
              <w:jc w:val="both"/>
            </w:pPr>
            <w:r>
              <w:rPr>
                <w:rFonts w:ascii="Times New Roman"/>
                <w:b w:val="false"/>
                <w:i w:val="false"/>
                <w:color w:val="000000"/>
                <w:sz w:val="20"/>
              </w:rPr>
              <w:t>З</w:t>
            </w:r>
            <w:r>
              <w:rPr>
                <w:rFonts w:ascii="Times New Roman"/>
                <w:b w:val="false"/>
                <w:i w:val="false"/>
                <w:color w:val="000000"/>
                <w:sz w:val="20"/>
              </w:rPr>
              <w:t>ә</w:t>
            </w:r>
            <w:r>
              <w:rPr>
                <w:rFonts w:ascii="Times New Roman"/>
                <w:b w:val="false"/>
                <w:i w:val="false"/>
                <w:color w:val="000000"/>
                <w:sz w:val="20"/>
              </w:rPr>
              <w:t>кір / Якорь ________________________</w:t>
            </w:r>
            <w:r>
              <w:br/>
            </w:r>
            <w:r>
              <w:rPr>
                <w:rFonts w:ascii="Times New Roman"/>
                <w:b w:val="false"/>
                <w:i w:val="false"/>
                <w:color w:val="000000"/>
                <w:sz w:val="20"/>
              </w:rPr>
              <w:t>
</w:t>
            </w:r>
            <w:r>
              <w:rPr>
                <w:rFonts w:ascii="Times New Roman"/>
                <w:b w:val="false"/>
                <w:i w:val="false"/>
                <w:color w:val="000000"/>
                <w:sz w:val="20"/>
              </w:rPr>
              <w:t>Ар</w:t>
            </w:r>
            <w:r>
              <w:rPr>
                <w:rFonts w:ascii="Times New Roman"/>
                <w:b w:val="false"/>
                <w:i w:val="false"/>
                <w:color w:val="000000"/>
                <w:sz w:val="20"/>
              </w:rPr>
              <w:t>қ</w:t>
            </w:r>
            <w:r>
              <w:rPr>
                <w:rFonts w:ascii="Times New Roman"/>
                <w:b w:val="false"/>
                <w:i w:val="false"/>
                <w:color w:val="000000"/>
                <w:sz w:val="20"/>
              </w:rPr>
              <w:t>ан / Канат ________________________</w:t>
            </w:r>
            <w:r>
              <w:br/>
            </w:r>
            <w:r>
              <w:rPr>
                <w:rFonts w:ascii="Times New Roman"/>
                <w:b w:val="false"/>
                <w:i w:val="false"/>
                <w:color w:val="000000"/>
                <w:sz w:val="20"/>
              </w:rPr>
              <w:t>
</w:t>
            </w:r>
            <w:r>
              <w:rPr>
                <w:rFonts w:ascii="Times New Roman"/>
                <w:b w:val="false"/>
                <w:i w:val="false"/>
                <w:color w:val="000000"/>
                <w:sz w:val="20"/>
              </w:rPr>
              <w:t>Бекіткіш тростар / Швартовые тросы</w:t>
            </w:r>
            <w:r>
              <w:br/>
            </w: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i w:val="false"/>
                <w:color w:val="000000"/>
                <w:sz w:val="20"/>
              </w:rPr>
              <w:t>ҚҰТҚАРУШЫ ҚҰРАЛДАР</w:t>
            </w:r>
            <w:r>
              <w:br/>
            </w:r>
            <w:r>
              <w:rPr>
                <w:rFonts w:ascii="Times New Roman"/>
                <w:b w:val="false"/>
                <w:i w:val="false"/>
                <w:color w:val="000000"/>
                <w:sz w:val="20"/>
              </w:rPr>
              <w:t>
</w:t>
            </w:r>
            <w:r>
              <w:rPr>
                <w:rFonts w:ascii="Times New Roman"/>
                <w:b/>
                <w:i w:val="false"/>
                <w:color w:val="000000"/>
                <w:sz w:val="20"/>
              </w:rPr>
              <w:t>СПАСАТЕЛЬНЫЕ СРЕДСТВА</w:t>
            </w:r>
          </w:p>
          <w:p>
            <w:pPr>
              <w:spacing w:after="20"/>
              <w:ind w:left="20"/>
              <w:jc w:val="both"/>
            </w:pPr>
            <w:r>
              <w:rPr>
                <w:rFonts w:ascii="Times New Roman"/>
                <w:b w:val="false"/>
                <w:i w:val="false"/>
                <w:color w:val="000000"/>
                <w:sz w:val="20"/>
              </w:rPr>
              <w:t xml:space="preserve">25 м лині бар </w:t>
            </w:r>
            <w:r>
              <w:rPr>
                <w:rFonts w:ascii="Times New Roman"/>
                <w:b w:val="false"/>
                <w:i w:val="false"/>
                <w:color w:val="000000"/>
                <w:sz w:val="20"/>
              </w:rPr>
              <w:t>құ</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ыш д</w:t>
            </w:r>
            <w:r>
              <w:rPr>
                <w:rFonts w:ascii="Times New Roman"/>
                <w:b w:val="false"/>
                <w:i w:val="false"/>
                <w:color w:val="000000"/>
                <w:sz w:val="20"/>
              </w:rPr>
              <w:t>өң</w:t>
            </w:r>
            <w:r>
              <w:rPr>
                <w:rFonts w:ascii="Times New Roman"/>
                <w:b w:val="false"/>
                <w:i w:val="false"/>
                <w:color w:val="000000"/>
                <w:sz w:val="20"/>
              </w:rPr>
              <w:t>гелек</w:t>
            </w:r>
            <w:r>
              <w:br/>
            </w:r>
            <w:r>
              <w:rPr>
                <w:rFonts w:ascii="Times New Roman"/>
                <w:b w:val="false"/>
                <w:i w:val="false"/>
                <w:color w:val="000000"/>
                <w:sz w:val="20"/>
              </w:rPr>
              <w:t>
</w:t>
            </w:r>
            <w:r>
              <w:rPr>
                <w:rFonts w:ascii="Times New Roman"/>
                <w:b w:val="false"/>
                <w:i w:val="false"/>
                <w:color w:val="000000"/>
                <w:sz w:val="20"/>
              </w:rPr>
              <w:t>Спасательный круг с линем 25 м _______</w:t>
            </w:r>
            <w:r>
              <w:br/>
            </w:r>
            <w:r>
              <w:rPr>
                <w:rFonts w:ascii="Times New Roman"/>
                <w:b w:val="false"/>
                <w:i w:val="false"/>
                <w:color w:val="000000"/>
                <w:sz w:val="20"/>
              </w:rPr>
              <w:t>
</w:t>
            </w:r>
            <w:r>
              <w:rPr>
                <w:rFonts w:ascii="Times New Roman"/>
                <w:b w:val="false"/>
                <w:i w:val="false"/>
                <w:color w:val="000000"/>
                <w:sz w:val="20"/>
              </w:rPr>
              <w:t>Экипажды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жолаушыларды</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бойынша бортты</w:t>
            </w:r>
            <w:r>
              <w:rPr>
                <w:rFonts w:ascii="Times New Roman"/>
                <w:b w:val="false"/>
                <w:i w:val="false"/>
                <w:color w:val="000000"/>
                <w:sz w:val="20"/>
              </w:rPr>
              <w:t>қ</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мірлері жазыл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жеке </w:t>
            </w:r>
            <w:r>
              <w:rPr>
                <w:rFonts w:ascii="Times New Roman"/>
                <w:b w:val="false"/>
                <w:i w:val="false"/>
                <w:color w:val="000000"/>
                <w:sz w:val="20"/>
              </w:rPr>
              <w:t>құ</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 xml:space="preserve">ыш </w:t>
            </w:r>
            <w:r>
              <w:rPr>
                <w:rFonts w:ascii="Times New Roman"/>
                <w:b w:val="false"/>
                <w:i w:val="false"/>
                <w:color w:val="000000"/>
                <w:sz w:val="20"/>
              </w:rPr>
              <w:t>құ</w:t>
            </w:r>
            <w:r>
              <w:rPr>
                <w:rFonts w:ascii="Times New Roman"/>
                <w:b w:val="false"/>
                <w:i w:val="false"/>
                <w:color w:val="000000"/>
                <w:sz w:val="20"/>
              </w:rPr>
              <w:t>ралдар /</w:t>
            </w:r>
            <w:r>
              <w:br/>
            </w:r>
            <w:r>
              <w:rPr>
                <w:rFonts w:ascii="Times New Roman"/>
                <w:b w:val="false"/>
                <w:i w:val="false"/>
                <w:color w:val="000000"/>
                <w:sz w:val="20"/>
              </w:rPr>
              <w:t>
</w:t>
            </w:r>
            <w:r>
              <w:rPr>
                <w:rFonts w:ascii="Times New Roman"/>
                <w:b w:val="false"/>
                <w:i w:val="false"/>
                <w:color w:val="000000"/>
                <w:sz w:val="20"/>
              </w:rPr>
              <w:t>Индивидуальные спасательные средства</w:t>
            </w:r>
            <w:r>
              <w:br/>
            </w:r>
            <w:r>
              <w:rPr>
                <w:rFonts w:ascii="Times New Roman"/>
                <w:b w:val="false"/>
                <w:i w:val="false"/>
                <w:color w:val="000000"/>
                <w:sz w:val="20"/>
              </w:rPr>
              <w:t>
</w:t>
            </w:r>
            <w:r>
              <w:rPr>
                <w:rFonts w:ascii="Times New Roman"/>
                <w:b w:val="false"/>
                <w:i w:val="false"/>
                <w:color w:val="000000"/>
                <w:sz w:val="20"/>
              </w:rPr>
              <w:t>по числу экипажа и пассажиров с</w:t>
            </w:r>
            <w:r>
              <w:br/>
            </w:r>
            <w:r>
              <w:rPr>
                <w:rFonts w:ascii="Times New Roman"/>
                <w:b w:val="false"/>
                <w:i w:val="false"/>
                <w:color w:val="000000"/>
                <w:sz w:val="20"/>
              </w:rPr>
              <w:t>
</w:t>
            </w:r>
            <w:r>
              <w:rPr>
                <w:rFonts w:ascii="Times New Roman"/>
                <w:b w:val="false"/>
                <w:i w:val="false"/>
                <w:color w:val="000000"/>
                <w:sz w:val="20"/>
              </w:rPr>
              <w:t>нанесенными на них бортовыми номерами</w:t>
            </w:r>
            <w:r>
              <w:br/>
            </w:r>
            <w:r>
              <w:rPr>
                <w:rFonts w:ascii="Times New Roman"/>
                <w:b w:val="false"/>
                <w:i w:val="false"/>
                <w:color w:val="000000"/>
                <w:sz w:val="20"/>
              </w:rPr>
              <w:t>
</w:t>
            </w:r>
            <w:r>
              <w:rPr>
                <w:rFonts w:ascii="Times New Roman"/>
                <w:b w:val="false"/>
                <w:i w:val="false"/>
                <w:color w:val="000000"/>
                <w:sz w:val="20"/>
              </w:rPr>
              <w:t>Кеудеше /</w:t>
            </w:r>
            <w:r>
              <w:br/>
            </w:r>
            <w:r>
              <w:rPr>
                <w:rFonts w:ascii="Times New Roman"/>
                <w:b w:val="false"/>
                <w:i w:val="false"/>
                <w:color w:val="000000"/>
                <w:sz w:val="20"/>
              </w:rPr>
              <w:t>
</w:t>
            </w:r>
            <w:r>
              <w:rPr>
                <w:rFonts w:ascii="Times New Roman"/>
                <w:b w:val="false"/>
                <w:i w:val="false"/>
                <w:color w:val="000000"/>
                <w:sz w:val="20"/>
              </w:rPr>
              <w:t>Жилет _______________________________</w:t>
            </w:r>
          </w:p>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АВАРИЯЛЫҚ ЖАБДЫҚТАР</w:t>
            </w:r>
            <w:r>
              <w:br/>
            </w:r>
            <w:r>
              <w:rPr>
                <w:rFonts w:ascii="Times New Roman"/>
                <w:b w:val="false"/>
                <w:i w:val="false"/>
                <w:color w:val="000000"/>
                <w:sz w:val="20"/>
              </w:rPr>
              <w:t>
</w:t>
            </w:r>
            <w:r>
              <w:rPr>
                <w:rFonts w:ascii="Times New Roman"/>
                <w:b/>
                <w:i w:val="false"/>
                <w:color w:val="000000"/>
                <w:sz w:val="20"/>
              </w:rPr>
              <w:t>ПРОТИВОПОЖАРНОЕ АВАРИЙНОЕ СНАБЖЕНИЕ</w:t>
            </w:r>
          </w:p>
          <w:p>
            <w:pPr>
              <w:spacing w:after="20"/>
              <w:ind w:left="20"/>
              <w:jc w:val="both"/>
            </w:pPr>
            <w:r>
              <w:rPr>
                <w:rFonts w:ascii="Times New Roman"/>
                <w:b w:val="false"/>
                <w:i w:val="false"/>
                <w:color w:val="000000"/>
                <w:sz w:val="20"/>
              </w:rPr>
              <w:t>Брезент /</w:t>
            </w:r>
            <w:r>
              <w:br/>
            </w:r>
            <w:r>
              <w:rPr>
                <w:rFonts w:ascii="Times New Roman"/>
                <w:b w:val="false"/>
                <w:i w:val="false"/>
                <w:color w:val="000000"/>
                <w:sz w:val="20"/>
              </w:rPr>
              <w:t>
</w:t>
            </w:r>
            <w:r>
              <w:rPr>
                <w:rFonts w:ascii="Times New Roman"/>
                <w:b w:val="false"/>
                <w:i w:val="false"/>
                <w:color w:val="000000"/>
                <w:sz w:val="20"/>
              </w:rPr>
              <w:t>Брезент 1,5х1,5 м ___________________________</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рт с</w:t>
            </w:r>
            <w:r>
              <w:rPr>
                <w:rFonts w:ascii="Times New Roman"/>
                <w:b w:val="false"/>
                <w:i w:val="false"/>
                <w:color w:val="000000"/>
                <w:sz w:val="20"/>
              </w:rPr>
              <w:t>ө</w:t>
            </w:r>
            <w:r>
              <w:rPr>
                <w:rFonts w:ascii="Times New Roman"/>
                <w:b w:val="false"/>
                <w:i w:val="false"/>
                <w:color w:val="000000"/>
                <w:sz w:val="20"/>
              </w:rPr>
              <w:t>ндіргіш /</w:t>
            </w:r>
            <w:r>
              <w:br/>
            </w:r>
            <w:r>
              <w:rPr>
                <w:rFonts w:ascii="Times New Roman"/>
                <w:b w:val="false"/>
                <w:i w:val="false"/>
                <w:color w:val="000000"/>
                <w:sz w:val="20"/>
              </w:rPr>
              <w:t>
</w:t>
            </w:r>
            <w:r>
              <w:rPr>
                <w:rFonts w:ascii="Times New Roman"/>
                <w:b w:val="false"/>
                <w:i w:val="false"/>
                <w:color w:val="000000"/>
                <w:sz w:val="20"/>
              </w:rPr>
              <w:t>Огнетушитель__________________________________</w:t>
            </w:r>
            <w:r>
              <w:br/>
            </w:r>
            <w:r>
              <w:rPr>
                <w:rFonts w:ascii="Times New Roman"/>
                <w:b w:val="false"/>
                <w:i w:val="false"/>
                <w:color w:val="000000"/>
                <w:sz w:val="20"/>
              </w:rPr>
              <w:t>
</w:t>
            </w:r>
            <w:r>
              <w:rPr>
                <w:rFonts w:ascii="Times New Roman"/>
                <w:b w:val="false"/>
                <w:i w:val="false"/>
                <w:color w:val="000000"/>
                <w:sz w:val="20"/>
              </w:rPr>
              <w:t>Су т</w:t>
            </w:r>
            <w:r>
              <w:rPr>
                <w:rFonts w:ascii="Times New Roman"/>
                <w:b w:val="false"/>
                <w:i w:val="false"/>
                <w:color w:val="000000"/>
                <w:sz w:val="20"/>
              </w:rPr>
              <w:t>ө</w:t>
            </w:r>
            <w:r>
              <w:rPr>
                <w:rFonts w:ascii="Times New Roman"/>
                <w:b w:val="false"/>
                <w:i w:val="false"/>
                <w:color w:val="000000"/>
                <w:sz w:val="20"/>
              </w:rPr>
              <w:t xml:space="preserve">ккіш </w:t>
            </w:r>
            <w:r>
              <w:rPr>
                <w:rFonts w:ascii="Times New Roman"/>
                <w:b w:val="false"/>
                <w:i w:val="false"/>
                <w:color w:val="000000"/>
                <w:sz w:val="20"/>
              </w:rPr>
              <w:t>қ</w:t>
            </w:r>
            <w:r>
              <w:rPr>
                <w:rFonts w:ascii="Times New Roman"/>
                <w:b w:val="false"/>
                <w:i w:val="false"/>
                <w:color w:val="000000"/>
                <w:sz w:val="20"/>
              </w:rPr>
              <w:t>ол сор</w:t>
            </w:r>
            <w:r>
              <w:rPr>
                <w:rFonts w:ascii="Times New Roman"/>
                <w:b w:val="false"/>
                <w:i w:val="false"/>
                <w:color w:val="000000"/>
                <w:sz w:val="20"/>
              </w:rPr>
              <w:t>ғ</w:t>
            </w:r>
            <w:r>
              <w:rPr>
                <w:rFonts w:ascii="Times New Roman"/>
                <w:b w:val="false"/>
                <w:i w:val="false"/>
                <w:color w:val="000000"/>
                <w:sz w:val="20"/>
              </w:rPr>
              <w:t>ысы /</w:t>
            </w:r>
            <w:r>
              <w:br/>
            </w:r>
            <w:r>
              <w:rPr>
                <w:rFonts w:ascii="Times New Roman"/>
                <w:b w:val="false"/>
                <w:i w:val="false"/>
                <w:color w:val="000000"/>
                <w:sz w:val="20"/>
              </w:rPr>
              <w:t>
</w:t>
            </w:r>
            <w:r>
              <w:rPr>
                <w:rFonts w:ascii="Times New Roman"/>
                <w:b w:val="false"/>
                <w:i w:val="false"/>
                <w:color w:val="000000"/>
                <w:sz w:val="20"/>
              </w:rPr>
              <w:t>Ручной водоотливной насос ___________________</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ндеу материалдары /</w:t>
            </w:r>
            <w:r>
              <w:br/>
            </w:r>
            <w:r>
              <w:rPr>
                <w:rFonts w:ascii="Times New Roman"/>
                <w:b w:val="false"/>
                <w:i w:val="false"/>
                <w:color w:val="000000"/>
                <w:sz w:val="20"/>
              </w:rPr>
              <w:t>
</w:t>
            </w:r>
            <w:r>
              <w:rPr>
                <w:rFonts w:ascii="Times New Roman"/>
                <w:b w:val="false"/>
                <w:i w:val="false"/>
                <w:color w:val="000000"/>
                <w:sz w:val="20"/>
              </w:rPr>
              <w:t>Ремонтные материалы _________________________</w:t>
            </w:r>
            <w:r>
              <w:br/>
            </w:r>
            <w:r>
              <w:rPr>
                <w:rFonts w:ascii="Times New Roman"/>
                <w:b w:val="false"/>
                <w:i w:val="false"/>
                <w:color w:val="000000"/>
                <w:sz w:val="20"/>
              </w:rPr>
              <w:t>
</w:t>
            </w:r>
            <w:r>
              <w:rPr>
                <w:rFonts w:ascii="Times New Roman"/>
                <w:b w:val="false"/>
                <w:i w:val="false"/>
                <w:color w:val="000000"/>
                <w:sz w:val="20"/>
              </w:rPr>
              <w:t>Ожау /</w:t>
            </w:r>
            <w:r>
              <w:br/>
            </w:r>
            <w:r>
              <w:rPr>
                <w:rFonts w:ascii="Times New Roman"/>
                <w:b w:val="false"/>
                <w:i w:val="false"/>
                <w:color w:val="000000"/>
                <w:sz w:val="20"/>
              </w:rPr>
              <w:t>
</w:t>
            </w:r>
            <w:r>
              <w:rPr>
                <w:rFonts w:ascii="Times New Roman"/>
                <w:b w:val="false"/>
                <w:i w:val="false"/>
                <w:color w:val="000000"/>
                <w:sz w:val="20"/>
              </w:rPr>
              <w:t>Черпак _______________________________________</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рал-сайман /</w:t>
            </w:r>
            <w:r>
              <w:br/>
            </w:r>
            <w:r>
              <w:rPr>
                <w:rFonts w:ascii="Times New Roman"/>
                <w:b w:val="false"/>
                <w:i w:val="false"/>
                <w:color w:val="000000"/>
                <w:sz w:val="20"/>
              </w:rPr>
              <w:t>
</w:t>
            </w:r>
            <w:r>
              <w:rPr>
                <w:rFonts w:ascii="Times New Roman"/>
                <w:b w:val="false"/>
                <w:i w:val="false"/>
                <w:color w:val="000000"/>
                <w:sz w:val="20"/>
              </w:rPr>
              <w:t>Инструмент____________________________________</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құ</w:t>
            </w:r>
            <w:r>
              <w:rPr>
                <w:rFonts w:ascii="Times New Roman"/>
                <w:b w:val="false"/>
                <w:i w:val="false"/>
                <w:color w:val="000000"/>
                <w:sz w:val="20"/>
              </w:rPr>
              <w:t>ралдар /</w:t>
            </w:r>
            <w:r>
              <w:br/>
            </w:r>
            <w:r>
              <w:rPr>
                <w:rFonts w:ascii="Times New Roman"/>
                <w:b w:val="false"/>
                <w:i w:val="false"/>
                <w:color w:val="000000"/>
                <w:sz w:val="20"/>
              </w:rPr>
              <w:t>
</w:t>
            </w:r>
            <w:r>
              <w:rPr>
                <w:rFonts w:ascii="Times New Roman"/>
                <w:b w:val="false"/>
                <w:i w:val="false"/>
                <w:color w:val="000000"/>
                <w:sz w:val="20"/>
              </w:rPr>
              <w:t>Прочие средства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7409"/>
      </w:tblGrid>
      <w:tr>
        <w:trPr>
          <w:trHeight w:val="5565"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Навигациялық және басқа жабдықтар</w:t>
            </w:r>
            <w:r>
              <w:br/>
            </w:r>
            <w:r>
              <w:rPr>
                <w:rFonts w:ascii="Times New Roman"/>
                <w:b w:val="false"/>
                <w:i w:val="false"/>
                <w:color w:val="000000"/>
                <w:sz w:val="20"/>
              </w:rPr>
              <w:t>
</w:t>
            </w:r>
            <w:r>
              <w:rPr>
                <w:rFonts w:ascii="Times New Roman"/>
                <w:b/>
                <w:i w:val="false"/>
                <w:color w:val="000000"/>
                <w:sz w:val="20"/>
              </w:rPr>
              <w:t>Навигационное и прочее снабжение</w:t>
            </w:r>
          </w:p>
          <w:p>
            <w:pPr>
              <w:spacing w:after="20"/>
              <w:ind w:left="20"/>
              <w:jc w:val="both"/>
            </w:pPr>
            <w:r>
              <w:rPr>
                <w:rFonts w:ascii="Times New Roman"/>
                <w:b w:val="false"/>
                <w:i w:val="false"/>
                <w:color w:val="000000"/>
                <w:sz w:val="20"/>
              </w:rPr>
              <w:t>Магнитті компас /</w:t>
            </w:r>
            <w:r>
              <w:br/>
            </w:r>
            <w:r>
              <w:rPr>
                <w:rFonts w:ascii="Times New Roman"/>
                <w:b w:val="false"/>
                <w:i w:val="false"/>
                <w:color w:val="000000"/>
                <w:sz w:val="20"/>
              </w:rPr>
              <w:t>
</w:t>
            </w:r>
            <w:r>
              <w:rPr>
                <w:rFonts w:ascii="Times New Roman"/>
                <w:b w:val="false"/>
                <w:i w:val="false"/>
                <w:color w:val="000000"/>
                <w:sz w:val="20"/>
              </w:rPr>
              <w:t>Магнитный компас ______________________</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ү</w:t>
            </w:r>
            <w:r>
              <w:rPr>
                <w:rFonts w:ascii="Times New Roman"/>
                <w:b w:val="false"/>
                <w:i w:val="false"/>
                <w:color w:val="000000"/>
                <w:sz w:val="20"/>
              </w:rPr>
              <w:t>рбі /</w:t>
            </w:r>
            <w:r>
              <w:br/>
            </w:r>
            <w:r>
              <w:rPr>
                <w:rFonts w:ascii="Times New Roman"/>
                <w:b w:val="false"/>
                <w:i w:val="false"/>
                <w:color w:val="000000"/>
                <w:sz w:val="20"/>
              </w:rPr>
              <w:t>
</w:t>
            </w:r>
            <w:r>
              <w:rPr>
                <w:rFonts w:ascii="Times New Roman"/>
                <w:b w:val="false"/>
                <w:i w:val="false"/>
                <w:color w:val="000000"/>
                <w:sz w:val="20"/>
              </w:rPr>
              <w:t>Бинокль ______________________________</w:t>
            </w:r>
            <w:r>
              <w:br/>
            </w:r>
            <w:r>
              <w:rPr>
                <w:rFonts w:ascii="Times New Roman"/>
                <w:b w:val="false"/>
                <w:i w:val="false"/>
                <w:color w:val="000000"/>
                <w:sz w:val="20"/>
              </w:rPr>
              <w:t>
</w:t>
            </w:r>
            <w:r>
              <w:rPr>
                <w:rFonts w:ascii="Times New Roman"/>
                <w:b w:val="false"/>
                <w:i w:val="false"/>
                <w:color w:val="000000"/>
                <w:sz w:val="20"/>
              </w:rPr>
              <w:t>Ла</w:t>
            </w:r>
            <w:r>
              <w:rPr>
                <w:rFonts w:ascii="Times New Roman"/>
                <w:b w:val="false"/>
                <w:i w:val="false"/>
                <w:color w:val="000000"/>
                <w:sz w:val="20"/>
              </w:rPr>
              <w:t>қ</w:t>
            </w:r>
            <w:r>
              <w:rPr>
                <w:rFonts w:ascii="Times New Roman"/>
                <w:b w:val="false"/>
                <w:i w:val="false"/>
                <w:color w:val="000000"/>
                <w:sz w:val="20"/>
              </w:rPr>
              <w:t xml:space="preserve">тырылатын </w:t>
            </w:r>
            <w:r>
              <w:rPr>
                <w:rFonts w:ascii="Times New Roman"/>
                <w:b w:val="false"/>
                <w:i w:val="false"/>
                <w:color w:val="000000"/>
                <w:sz w:val="20"/>
              </w:rPr>
              <w:t>ұ</w:t>
            </w:r>
            <w:r>
              <w:rPr>
                <w:rFonts w:ascii="Times New Roman"/>
                <w:b w:val="false"/>
                <w:i w:val="false"/>
                <w:color w:val="000000"/>
                <w:sz w:val="20"/>
              </w:rPr>
              <w:t>ш /</w:t>
            </w:r>
            <w:r>
              <w:br/>
            </w:r>
            <w:r>
              <w:rPr>
                <w:rFonts w:ascii="Times New Roman"/>
                <w:b w:val="false"/>
                <w:i w:val="false"/>
                <w:color w:val="000000"/>
                <w:sz w:val="20"/>
              </w:rPr>
              <w:t>
</w:t>
            </w:r>
            <w:r>
              <w:rPr>
                <w:rFonts w:ascii="Times New Roman"/>
                <w:b w:val="false"/>
                <w:i w:val="false"/>
                <w:color w:val="000000"/>
                <w:sz w:val="20"/>
              </w:rPr>
              <w:t>Бросательный конец ___________________</w:t>
            </w:r>
            <w:r>
              <w:br/>
            </w:r>
            <w:r>
              <w:rPr>
                <w:rFonts w:ascii="Times New Roman"/>
                <w:b w:val="false"/>
                <w:i w:val="false"/>
                <w:color w:val="000000"/>
                <w:sz w:val="20"/>
              </w:rPr>
              <w:t>
</w:t>
            </w:r>
            <w:r>
              <w:rPr>
                <w:rFonts w:ascii="Times New Roman"/>
                <w:b w:val="false"/>
                <w:i w:val="false"/>
                <w:color w:val="000000"/>
                <w:sz w:val="20"/>
              </w:rPr>
              <w:t>Ілгекті ба</w:t>
            </w:r>
            <w:r>
              <w:rPr>
                <w:rFonts w:ascii="Times New Roman"/>
                <w:b w:val="false"/>
                <w:i w:val="false"/>
                <w:color w:val="000000"/>
                <w:sz w:val="20"/>
              </w:rPr>
              <w:t>қ</w:t>
            </w:r>
            <w:r>
              <w:rPr>
                <w:rFonts w:ascii="Times New Roman"/>
                <w:b w:val="false"/>
                <w:i w:val="false"/>
                <w:color w:val="000000"/>
                <w:sz w:val="20"/>
              </w:rPr>
              <w:t>ан /</w:t>
            </w:r>
            <w:r>
              <w:br/>
            </w:r>
            <w:r>
              <w:rPr>
                <w:rFonts w:ascii="Times New Roman"/>
                <w:b w:val="false"/>
                <w:i w:val="false"/>
                <w:color w:val="000000"/>
                <w:sz w:val="20"/>
              </w:rPr>
              <w:t>
</w:t>
            </w:r>
            <w:r>
              <w:rPr>
                <w:rFonts w:ascii="Times New Roman"/>
                <w:b w:val="false"/>
                <w:i w:val="false"/>
                <w:color w:val="000000"/>
                <w:sz w:val="20"/>
              </w:rPr>
              <w:t>Багор ________________________________</w:t>
            </w:r>
            <w:r>
              <w:br/>
            </w:r>
            <w:r>
              <w:rPr>
                <w:rFonts w:ascii="Times New Roman"/>
                <w:b w:val="false"/>
                <w:i w:val="false"/>
                <w:color w:val="000000"/>
                <w:sz w:val="20"/>
              </w:rPr>
              <w:t>
</w:t>
            </w:r>
            <w:r>
              <w:rPr>
                <w:rFonts w:ascii="Times New Roman"/>
                <w:b w:val="false"/>
                <w:i w:val="false"/>
                <w:color w:val="000000"/>
                <w:sz w:val="20"/>
              </w:rPr>
              <w:t>Ескектер /</w:t>
            </w:r>
            <w:r>
              <w:br/>
            </w:r>
            <w:r>
              <w:rPr>
                <w:rFonts w:ascii="Times New Roman"/>
                <w:b w:val="false"/>
                <w:i w:val="false"/>
                <w:color w:val="000000"/>
                <w:sz w:val="20"/>
              </w:rPr>
              <w:t>
</w:t>
            </w:r>
            <w:r>
              <w:rPr>
                <w:rFonts w:ascii="Times New Roman"/>
                <w:b w:val="false"/>
                <w:i w:val="false"/>
                <w:color w:val="000000"/>
                <w:sz w:val="20"/>
              </w:rPr>
              <w:t>Весла _________________________________</w:t>
            </w:r>
            <w:r>
              <w:br/>
            </w:r>
            <w:r>
              <w:rPr>
                <w:rFonts w:ascii="Times New Roman"/>
                <w:b w:val="false"/>
                <w:i w:val="false"/>
                <w:color w:val="000000"/>
                <w:sz w:val="20"/>
              </w:rPr>
              <w:t>
</w:t>
            </w:r>
            <w:r>
              <w:rPr>
                <w:rFonts w:ascii="Times New Roman"/>
                <w:b w:val="false"/>
                <w:i w:val="false"/>
                <w:color w:val="000000"/>
                <w:sz w:val="20"/>
              </w:rPr>
              <w:t>Кранцылар /</w:t>
            </w:r>
            <w:r>
              <w:br/>
            </w:r>
            <w:r>
              <w:rPr>
                <w:rFonts w:ascii="Times New Roman"/>
                <w:b w:val="false"/>
                <w:i w:val="false"/>
                <w:color w:val="000000"/>
                <w:sz w:val="20"/>
              </w:rPr>
              <w:t>
</w:t>
            </w:r>
            <w:r>
              <w:rPr>
                <w:rFonts w:ascii="Times New Roman"/>
                <w:b w:val="false"/>
                <w:i w:val="false"/>
                <w:color w:val="000000"/>
                <w:sz w:val="20"/>
              </w:rPr>
              <w:t>Кранцы ________________________________</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w:t>
            </w:r>
            <w:r>
              <w:rPr>
                <w:rFonts w:ascii="Times New Roman"/>
                <w:b w:val="false"/>
                <w:i w:val="false"/>
                <w:color w:val="000000"/>
                <w:sz w:val="20"/>
              </w:rPr>
              <w:t>қ</w:t>
            </w:r>
            <w:r>
              <w:rPr>
                <w:rFonts w:ascii="Times New Roman"/>
                <w:b w:val="false"/>
                <w:i w:val="false"/>
                <w:color w:val="000000"/>
                <w:sz w:val="20"/>
              </w:rPr>
              <w:t>ы к</w:t>
            </w:r>
            <w:r>
              <w:rPr>
                <w:rFonts w:ascii="Times New Roman"/>
                <w:b w:val="false"/>
                <w:i w:val="false"/>
                <w:color w:val="000000"/>
                <w:sz w:val="20"/>
              </w:rPr>
              <w:t>ө</w:t>
            </w:r>
            <w:r>
              <w:rPr>
                <w:rFonts w:ascii="Times New Roman"/>
                <w:b w:val="false"/>
                <w:i w:val="false"/>
                <w:color w:val="000000"/>
                <w:sz w:val="20"/>
              </w:rPr>
              <w:t>мек д</w:t>
            </w:r>
            <w:r>
              <w:rPr>
                <w:rFonts w:ascii="Times New Roman"/>
                <w:b w:val="false"/>
                <w:i w:val="false"/>
                <w:color w:val="000000"/>
                <w:sz w:val="20"/>
              </w:rPr>
              <w:t>ә</w:t>
            </w:r>
            <w:r>
              <w:rPr>
                <w:rFonts w:ascii="Times New Roman"/>
                <w:b w:val="false"/>
                <w:i w:val="false"/>
                <w:color w:val="000000"/>
                <w:sz w:val="20"/>
              </w:rPr>
              <w:t xml:space="preserve">рі </w:t>
            </w:r>
            <w:r>
              <w:rPr>
                <w:rFonts w:ascii="Times New Roman"/>
                <w:b w:val="false"/>
                <w:i w:val="false"/>
                <w:color w:val="000000"/>
                <w:sz w:val="20"/>
              </w:rPr>
              <w:t>қ</w:t>
            </w:r>
            <w:r>
              <w:rPr>
                <w:rFonts w:ascii="Times New Roman"/>
                <w:b w:val="false"/>
                <w:i w:val="false"/>
                <w:color w:val="000000"/>
                <w:sz w:val="20"/>
              </w:rPr>
              <w:t>обдишасы /</w:t>
            </w:r>
            <w:r>
              <w:br/>
            </w:r>
            <w:r>
              <w:rPr>
                <w:rFonts w:ascii="Times New Roman"/>
                <w:b w:val="false"/>
                <w:i w:val="false"/>
                <w:color w:val="000000"/>
                <w:sz w:val="20"/>
              </w:rPr>
              <w:t>
</w:t>
            </w:r>
            <w:r>
              <w:rPr>
                <w:rFonts w:ascii="Times New Roman"/>
                <w:b w:val="false"/>
                <w:i w:val="false"/>
                <w:color w:val="000000"/>
                <w:sz w:val="20"/>
              </w:rPr>
              <w:t>Аптечка первой помощи ________________</w:t>
            </w:r>
            <w:r>
              <w:br/>
            </w:r>
            <w:r>
              <w:rPr>
                <w:rFonts w:ascii="Times New Roman"/>
                <w:b w:val="false"/>
                <w:i w:val="false"/>
                <w:color w:val="000000"/>
                <w:sz w:val="20"/>
              </w:rPr>
              <w:t>
</w:t>
            </w:r>
            <w:r>
              <w:rPr>
                <w:rFonts w:ascii="Times New Roman"/>
                <w:b w:val="false"/>
                <w:i w:val="false"/>
                <w:color w:val="000000"/>
                <w:sz w:val="20"/>
              </w:rPr>
              <w:t>Жолаушылар сыйымдылы</w:t>
            </w:r>
            <w:r>
              <w:rPr>
                <w:rFonts w:ascii="Times New Roman"/>
                <w:b w:val="false"/>
                <w:i w:val="false"/>
                <w:color w:val="000000"/>
                <w:sz w:val="20"/>
              </w:rPr>
              <w:t>ғ</w:t>
            </w:r>
            <w:r>
              <w:rPr>
                <w:rFonts w:ascii="Times New Roman"/>
                <w:b w:val="false"/>
                <w:i w:val="false"/>
                <w:color w:val="000000"/>
                <w:sz w:val="20"/>
              </w:rPr>
              <w:t>ы мен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кк</w:t>
            </w:r>
            <w:r>
              <w:rPr>
                <w:rFonts w:ascii="Times New Roman"/>
                <w:b w:val="false"/>
                <w:i w:val="false"/>
                <w:color w:val="000000"/>
                <w:sz w:val="20"/>
              </w:rPr>
              <w:t>ө</w:t>
            </w:r>
            <w:r>
              <w:rPr>
                <w:rFonts w:ascii="Times New Roman"/>
                <w:b w:val="false"/>
                <w:i w:val="false"/>
                <w:color w:val="000000"/>
                <w:sz w:val="20"/>
              </w:rPr>
              <w:t>тергіштігі к</w:t>
            </w:r>
            <w:r>
              <w:rPr>
                <w:rFonts w:ascii="Times New Roman"/>
                <w:b w:val="false"/>
                <w:i w:val="false"/>
                <w:color w:val="000000"/>
                <w:sz w:val="20"/>
              </w:rPr>
              <w:t>ө</w:t>
            </w:r>
            <w:r>
              <w:rPr>
                <w:rFonts w:ascii="Times New Roman"/>
                <w:b w:val="false"/>
                <w:i w:val="false"/>
                <w:color w:val="000000"/>
                <w:sz w:val="20"/>
              </w:rPr>
              <w:t>рсетілген кесте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рінетін жерге ілінеді /</w:t>
            </w:r>
            <w:r>
              <w:br/>
            </w:r>
            <w:r>
              <w:rPr>
                <w:rFonts w:ascii="Times New Roman"/>
                <w:b w:val="false"/>
                <w:i w:val="false"/>
                <w:color w:val="000000"/>
                <w:sz w:val="20"/>
              </w:rPr>
              <w:t>
</w:t>
            </w:r>
            <w:r>
              <w:rPr>
                <w:rFonts w:ascii="Times New Roman"/>
                <w:b w:val="false"/>
                <w:i w:val="false"/>
                <w:color w:val="000000"/>
                <w:sz w:val="20"/>
              </w:rPr>
              <w:t>Табличка с указанием</w:t>
            </w:r>
            <w:r>
              <w:br/>
            </w:r>
            <w:r>
              <w:rPr>
                <w:rFonts w:ascii="Times New Roman"/>
                <w:b w:val="false"/>
                <w:i w:val="false"/>
                <w:color w:val="000000"/>
                <w:sz w:val="20"/>
              </w:rPr>
              <w:t>
</w:t>
            </w:r>
            <w:r>
              <w:rPr>
                <w:rFonts w:ascii="Times New Roman"/>
                <w:b w:val="false"/>
                <w:i w:val="false"/>
                <w:color w:val="000000"/>
                <w:sz w:val="20"/>
              </w:rPr>
              <w:t>пассажировместимости и грузоподъемности</w:t>
            </w:r>
            <w:r>
              <w:br/>
            </w:r>
            <w:r>
              <w:rPr>
                <w:rFonts w:ascii="Times New Roman"/>
                <w:b w:val="false"/>
                <w:i w:val="false"/>
                <w:color w:val="000000"/>
                <w:sz w:val="20"/>
              </w:rPr>
              <w:t>
</w:t>
            </w:r>
            <w:r>
              <w:rPr>
                <w:rFonts w:ascii="Times New Roman"/>
                <w:b w:val="false"/>
                <w:i w:val="false"/>
                <w:color w:val="000000"/>
                <w:sz w:val="20"/>
              </w:rPr>
              <w:t>вывешивается на видном месте</w:t>
            </w:r>
            <w:r>
              <w:br/>
            </w: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кеме билеті __________________________</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лгідегі кемеге _____________________________</w:t>
            </w:r>
            <w:r>
              <w:br/>
            </w:r>
            <w:r>
              <w:rPr>
                <w:rFonts w:ascii="Times New Roman"/>
                <w:b w:val="false"/>
                <w:i w:val="false"/>
                <w:color w:val="000000"/>
                <w:sz w:val="20"/>
              </w:rPr>
              <w:t>
</w:t>
            </w:r>
            <w:r>
              <w:rPr>
                <w:rFonts w:ascii="Times New Roman"/>
                <w:b w:val="false"/>
                <w:i w:val="false"/>
                <w:color w:val="000000"/>
                <w:sz w:val="20"/>
              </w:rPr>
              <w:t xml:space="preserve">меншік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ын ж</w:t>
            </w:r>
            <w:r>
              <w:rPr>
                <w:rFonts w:ascii="Times New Roman"/>
                <w:b w:val="false"/>
                <w:i w:val="false"/>
                <w:color w:val="000000"/>
                <w:sz w:val="20"/>
              </w:rPr>
              <w:t>ә</w:t>
            </w:r>
            <w:r>
              <w:rPr>
                <w:rFonts w:ascii="Times New Roman"/>
                <w:b w:val="false"/>
                <w:i w:val="false"/>
                <w:color w:val="000000"/>
                <w:sz w:val="20"/>
              </w:rPr>
              <w:t xml:space="preserve">не осы кеме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Республикасыны</w:t>
            </w:r>
            <w:r>
              <w:rPr>
                <w:rFonts w:ascii="Times New Roman"/>
                <w:b w:val="false"/>
                <w:i w:val="false"/>
                <w:color w:val="000000"/>
                <w:sz w:val="20"/>
              </w:rPr>
              <w:t>ң</w:t>
            </w:r>
            <w:r>
              <w:rPr>
                <w:rFonts w:ascii="Times New Roman"/>
                <w:b w:val="false"/>
                <w:i w:val="false"/>
                <w:color w:val="000000"/>
                <w:sz w:val="20"/>
              </w:rPr>
              <w:t xml:space="preserve"> Мемлекеттік туын к</w:t>
            </w:r>
            <w:r>
              <w:rPr>
                <w:rFonts w:ascii="Times New Roman"/>
                <w:b w:val="false"/>
                <w:i w:val="false"/>
                <w:color w:val="000000"/>
                <w:sz w:val="20"/>
              </w:rPr>
              <w:t>ө</w:t>
            </w:r>
            <w:r>
              <w:rPr>
                <w:rFonts w:ascii="Times New Roman"/>
                <w:b w:val="false"/>
                <w:i w:val="false"/>
                <w:color w:val="000000"/>
                <w:sz w:val="20"/>
              </w:rPr>
              <w:t>теріп</w:t>
            </w:r>
            <w:r>
              <w:br/>
            </w:r>
            <w:r>
              <w:rPr>
                <w:rFonts w:ascii="Times New Roman"/>
                <w:b w:val="false"/>
                <w:i w:val="false"/>
                <w:color w:val="000000"/>
                <w:sz w:val="20"/>
              </w:rPr>
              <w:t>
</w:t>
            </w:r>
            <w:r>
              <w:rPr>
                <w:rFonts w:ascii="Times New Roman"/>
                <w:b w:val="false"/>
                <w:i w:val="false"/>
                <w:color w:val="000000"/>
                <w:sz w:val="20"/>
              </w:rPr>
              <w:t>ішкі су жолдарында ж</w:t>
            </w:r>
            <w:r>
              <w:rPr>
                <w:rFonts w:ascii="Times New Roman"/>
                <w:b w:val="false"/>
                <w:i w:val="false"/>
                <w:color w:val="000000"/>
                <w:sz w:val="20"/>
              </w:rPr>
              <w:t>ү</w:t>
            </w:r>
            <w:r>
              <w:rPr>
                <w:rFonts w:ascii="Times New Roman"/>
                <w:b w:val="false"/>
                <w:i w:val="false"/>
                <w:color w:val="000000"/>
                <w:sz w:val="20"/>
              </w:rPr>
              <w:t xml:space="preserve">зуге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 екендігіні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лелі болып табылады.</w:t>
            </w:r>
            <w:r>
              <w:br/>
            </w:r>
            <w:r>
              <w:rPr>
                <w:rFonts w:ascii="Times New Roman"/>
                <w:b w:val="false"/>
                <w:i w:val="false"/>
                <w:color w:val="000000"/>
                <w:sz w:val="20"/>
              </w:rPr>
              <w:t>
</w:t>
            </w:r>
            <w:r>
              <w:rPr>
                <w:rFonts w:ascii="Times New Roman"/>
                <w:b w:val="false"/>
                <w:i w:val="false"/>
                <w:color w:val="000000"/>
                <w:sz w:val="20"/>
              </w:rPr>
              <w:t>Настоящий судовой билет служит</w:t>
            </w:r>
            <w:r>
              <w:br/>
            </w:r>
            <w:r>
              <w:rPr>
                <w:rFonts w:ascii="Times New Roman"/>
                <w:b w:val="false"/>
                <w:i w:val="false"/>
                <w:color w:val="000000"/>
                <w:sz w:val="20"/>
              </w:rPr>
              <w:t>
</w:t>
            </w:r>
            <w:r>
              <w:rPr>
                <w:rFonts w:ascii="Times New Roman"/>
                <w:b w:val="false"/>
                <w:i w:val="false"/>
                <w:color w:val="000000"/>
                <w:sz w:val="20"/>
              </w:rPr>
              <w:t>доказательством права собственности на судно</w:t>
            </w:r>
            <w:r>
              <w:br/>
            </w:r>
            <w:r>
              <w:rPr>
                <w:rFonts w:ascii="Times New Roman"/>
                <w:b w:val="false"/>
                <w:i w:val="false"/>
                <w:color w:val="000000"/>
                <w:sz w:val="20"/>
              </w:rPr>
              <w:t>
</w:t>
            </w:r>
            <w:r>
              <w:rPr>
                <w:rFonts w:ascii="Times New Roman"/>
                <w:b w:val="false"/>
                <w:i w:val="false"/>
                <w:color w:val="000000"/>
                <w:sz w:val="20"/>
              </w:rPr>
              <w:t>типа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и права этого судна на плавание под</w:t>
            </w:r>
            <w:r>
              <w:br/>
            </w:r>
            <w:r>
              <w:rPr>
                <w:rFonts w:ascii="Times New Roman"/>
                <w:b w:val="false"/>
                <w:i w:val="false"/>
                <w:color w:val="000000"/>
                <w:sz w:val="20"/>
              </w:rPr>
              <w:t>
</w:t>
            </w:r>
            <w:r>
              <w:rPr>
                <w:rFonts w:ascii="Times New Roman"/>
                <w:b w:val="false"/>
                <w:i w:val="false"/>
                <w:color w:val="000000"/>
                <w:sz w:val="20"/>
              </w:rPr>
              <w:t>Государственным флагом Республики Казахстан</w:t>
            </w:r>
            <w:r>
              <w:br/>
            </w:r>
            <w:r>
              <w:rPr>
                <w:rFonts w:ascii="Times New Roman"/>
                <w:b w:val="false"/>
                <w:i w:val="false"/>
                <w:color w:val="000000"/>
                <w:sz w:val="20"/>
              </w:rPr>
              <w:t>
</w:t>
            </w:r>
            <w:r>
              <w:rPr>
                <w:rFonts w:ascii="Times New Roman"/>
                <w:b w:val="false"/>
                <w:i w:val="false"/>
                <w:color w:val="000000"/>
                <w:sz w:val="20"/>
              </w:rPr>
              <w:t>на внутренних водных путях.</w:t>
            </w:r>
            <w:r>
              <w:br/>
            </w:r>
            <w:r>
              <w:rPr>
                <w:rFonts w:ascii="Times New Roman"/>
                <w:b w:val="false"/>
                <w:i w:val="false"/>
                <w:color w:val="000000"/>
                <w:sz w:val="20"/>
              </w:rPr>
              <w:t>
</w:t>
            </w:r>
            <w:r>
              <w:rPr>
                <w:rFonts w:ascii="Times New Roman"/>
                <w:b w:val="false"/>
                <w:i w:val="false"/>
                <w:color w:val="000000"/>
                <w:sz w:val="20"/>
              </w:rPr>
              <w:t>20_____ ж./г. "____"_____________________</w:t>
            </w:r>
          </w:p>
          <w:p>
            <w:pPr>
              <w:spacing w:after="20"/>
              <w:ind w:left="20"/>
              <w:jc w:val="both"/>
            </w:pPr>
            <w:r>
              <w:rPr>
                <w:rFonts w:ascii="Times New Roman"/>
                <w:b w:val="false"/>
                <w:i w:val="false"/>
                <w:color w:val="000000"/>
                <w:sz w:val="20"/>
              </w:rPr>
              <w:t>                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 комитеті</w:t>
            </w:r>
            <w:r>
              <w:br/>
            </w:r>
            <w:r>
              <w:rPr>
                <w:rFonts w:ascii="Times New Roman"/>
                <w:b w:val="false"/>
                <w:i w:val="false"/>
                <w:color w:val="000000"/>
                <w:sz w:val="20"/>
              </w:rPr>
              <w:t>
</w:t>
            </w:r>
            <w:r>
              <w:rPr>
                <w:rFonts w:ascii="Times New Roman"/>
                <w:b w:val="false"/>
                <w:i w:val="false"/>
                <w:color w:val="000000"/>
                <w:sz w:val="20"/>
              </w:rPr>
              <w:t>                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органыны</w:t>
            </w:r>
            <w:r>
              <w:rPr>
                <w:rFonts w:ascii="Times New Roman"/>
                <w:b w:val="false"/>
                <w:i w:val="false"/>
                <w:color w:val="000000"/>
                <w:sz w:val="20"/>
              </w:rPr>
              <w:t>ң</w:t>
            </w:r>
            <w:r>
              <w:rPr>
                <w:rFonts w:ascii="Times New Roman"/>
                <w:b w:val="false"/>
                <w:i w:val="false"/>
                <w:color w:val="000000"/>
                <w:sz w:val="20"/>
              </w:rPr>
              <w:t xml:space="preserve"> басшысы /</w:t>
            </w:r>
            <w:r>
              <w:br/>
            </w:r>
            <w:r>
              <w:rPr>
                <w:rFonts w:ascii="Times New Roman"/>
                <w:b w:val="false"/>
                <w:i w:val="false"/>
                <w:color w:val="000000"/>
                <w:sz w:val="20"/>
              </w:rPr>
              <w:t>
</w:t>
            </w:r>
            <w:r>
              <w:rPr>
                <w:rFonts w:ascii="Times New Roman"/>
                <w:b w:val="false"/>
                <w:i w:val="false"/>
                <w:color w:val="000000"/>
                <w:sz w:val="20"/>
              </w:rPr>
              <w:t>      М.О.      Руководитель территориального</w:t>
            </w:r>
            <w:r>
              <w:br/>
            </w:r>
            <w:r>
              <w:rPr>
                <w:rFonts w:ascii="Times New Roman"/>
                <w:b w:val="false"/>
                <w:i w:val="false"/>
                <w:color w:val="000000"/>
                <w:sz w:val="20"/>
              </w:rPr>
              <w:t>
</w:t>
            </w:r>
            <w:r>
              <w:rPr>
                <w:rFonts w:ascii="Times New Roman"/>
                <w:b w:val="false"/>
                <w:i w:val="false"/>
                <w:color w:val="000000"/>
                <w:sz w:val="20"/>
              </w:rPr>
              <w:t>      М.П.      органа Комитета транспортного</w:t>
            </w:r>
            <w:r>
              <w:br/>
            </w:r>
            <w:r>
              <w:rPr>
                <w:rFonts w:ascii="Times New Roman"/>
                <w:b w:val="false"/>
                <w:i w:val="false"/>
                <w:color w:val="000000"/>
                <w:sz w:val="20"/>
              </w:rPr>
              <w:t>
</w:t>
            </w:r>
            <w:r>
              <w:rPr>
                <w:rFonts w:ascii="Times New Roman"/>
                <w:b w:val="false"/>
                <w:i w:val="false"/>
                <w:color w:val="000000"/>
                <w:sz w:val="20"/>
              </w:rPr>
              <w:t>                контроля</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 xml:space="preserve">олы, тегі, 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 подпись,</w:t>
            </w:r>
            <w:r>
              <w:br/>
            </w: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7"/>
      </w:tblGrid>
      <w:tr>
        <w:trPr>
          <w:trHeight w:val="5535" w:hRule="atLeast"/>
        </w:trPr>
        <w:tc>
          <w:tcPr>
            <w:tcW w:w="1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309"/>
              <w:gridCol w:w="3901"/>
              <w:gridCol w:w="3289"/>
              <w:gridCol w:w="2444"/>
            </w:tblGrid>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сайынғы жүзуге жарамдылық жағынан техникалық куәландырудан өту туралы</w:t>
                  </w:r>
                  <w:r>
                    <w:br/>
                  </w:r>
                  <w:r>
                    <w:rPr>
                      <w:rFonts w:ascii="Times New Roman"/>
                      <w:b w:val="false"/>
                      <w:i w:val="false"/>
                      <w:color w:val="000000"/>
                      <w:sz w:val="20"/>
                    </w:rPr>
                    <w:t>
</w:t>
                  </w:r>
                  <w:r>
                    <w:rPr>
                      <w:rFonts w:ascii="Times New Roman"/>
                      <w:b/>
                      <w:i w:val="false"/>
                      <w:color w:val="000000"/>
                      <w:sz w:val="20"/>
                    </w:rPr>
                    <w:t>белгілер</w:t>
                  </w:r>
                  <w:r>
                    <w:br/>
                  </w:r>
                  <w:r>
                    <w:rPr>
                      <w:rFonts w:ascii="Times New Roman"/>
                      <w:b w:val="false"/>
                      <w:i w:val="false"/>
                      <w:color w:val="000000"/>
                      <w:sz w:val="20"/>
                    </w:rPr>
                    <w:t>
</w:t>
                  </w:r>
                  <w:r>
                    <w:rPr>
                      <w:rFonts w:ascii="Times New Roman"/>
                      <w:b/>
                      <w:i w:val="false"/>
                      <w:color w:val="000000"/>
                      <w:sz w:val="20"/>
                    </w:rPr>
                    <w:t>Отметки о прохождении ежегодного технического освидетельствования на</w:t>
                  </w:r>
                  <w:r>
                    <w:br/>
                  </w:r>
                  <w:r>
                    <w:rPr>
                      <w:rFonts w:ascii="Times New Roman"/>
                      <w:b w:val="false"/>
                      <w:i w:val="false"/>
                      <w:color w:val="000000"/>
                      <w:sz w:val="20"/>
                    </w:rPr>
                    <w:t>
</w:t>
                  </w:r>
                  <w:r>
                    <w:rPr>
                      <w:rFonts w:ascii="Times New Roman"/>
                      <w:b/>
                      <w:i w:val="false"/>
                      <w:color w:val="000000"/>
                      <w:sz w:val="20"/>
                    </w:rPr>
                    <w:t>годность к плаванию</w:t>
                  </w:r>
                </w:p>
              </w:tc>
            </w:tr>
            <w:tr>
              <w:trPr>
                <w:trHeight w:val="16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ландырыл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освидетельствования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w:t>
                  </w:r>
                  <w:r>
                    <w:br/>
                  </w:r>
                  <w:r>
                    <w:rPr>
                      <w:rFonts w:ascii="Times New Roman"/>
                      <w:b w:val="false"/>
                      <w:i w:val="false"/>
                      <w:color w:val="000000"/>
                      <w:sz w:val="20"/>
                    </w:rPr>
                    <w:t>
</w:t>
                  </w:r>
                  <w:r>
                    <w:rPr>
                      <w:rFonts w:ascii="Times New Roman"/>
                      <w:b w:val="false"/>
                      <w:i w:val="false"/>
                      <w:color w:val="000000"/>
                      <w:sz w:val="20"/>
                    </w:rPr>
                    <w:t>комитетіні</w:t>
                  </w:r>
                  <w:r>
                    <w:rPr>
                      <w:rFonts w:ascii="Times New Roman"/>
                      <w:b w:val="false"/>
                      <w:i w:val="false"/>
                      <w:color w:val="000000"/>
                      <w:sz w:val="20"/>
                    </w:rPr>
                    <w:t>ң</w:t>
                  </w:r>
                  <w:r>
                    <w:rPr>
                      <w:rFonts w:ascii="Times New Roman"/>
                      <w:b w:val="false"/>
                      <w:i w:val="false"/>
                      <w:color w:val="000000"/>
                      <w:sz w:val="20"/>
                    </w:rPr>
                    <w:t xml:space="preserve"> 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Территориальный</w:t>
                  </w:r>
                  <w:r>
                    <w:br/>
                  </w:r>
                  <w:r>
                    <w:rPr>
                      <w:rFonts w:ascii="Times New Roman"/>
                      <w:b w:val="false"/>
                      <w:i w:val="false"/>
                      <w:color w:val="000000"/>
                      <w:sz w:val="20"/>
                    </w:rPr>
                    <w:t>
</w:t>
                  </w:r>
                  <w:r>
                    <w:rPr>
                      <w:rFonts w:ascii="Times New Roman"/>
                      <w:b w:val="false"/>
                      <w:i w:val="false"/>
                      <w:color w:val="000000"/>
                      <w:sz w:val="20"/>
                    </w:rPr>
                    <w:t>орган Комитета</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ку</w:t>
                  </w:r>
                  <w:r>
                    <w:rPr>
                      <w:rFonts w:ascii="Times New Roman"/>
                      <w:b w:val="false"/>
                      <w:i w:val="false"/>
                      <w:color w:val="000000"/>
                      <w:sz w:val="20"/>
                    </w:rPr>
                    <w:t>ә</w:t>
                  </w:r>
                  <w:r>
                    <w:rPr>
                      <w:rFonts w:ascii="Times New Roman"/>
                      <w:b w:val="false"/>
                      <w:i w:val="false"/>
                      <w:color w:val="000000"/>
                      <w:sz w:val="20"/>
                    </w:rPr>
                    <w:t>ландыру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следующего</w:t>
                  </w:r>
                  <w:r>
                    <w:br/>
                  </w:r>
                  <w:r>
                    <w:rPr>
                      <w:rFonts w:ascii="Times New Roman"/>
                      <w:b w:val="false"/>
                      <w:i w:val="false"/>
                      <w:color w:val="000000"/>
                      <w:sz w:val="20"/>
                    </w:rPr>
                    <w:t>
</w:t>
                  </w:r>
                  <w:r>
                    <w:rPr>
                      <w:rFonts w:ascii="Times New Roman"/>
                      <w:b w:val="false"/>
                      <w:i w:val="false"/>
                      <w:color w:val="000000"/>
                      <w:sz w:val="20"/>
                    </w:rPr>
                    <w:t>освидетельствования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10                                       11</w:t>
            </w:r>
          </w:p>
        </w:tc>
      </w:tr>
    </w:tbl>
    <w:bookmarkStart w:name="z41" w:id="42"/>
    <w:p>
      <w:pPr>
        <w:spacing w:after="0"/>
        <w:ind w:left="0"/>
        <w:jc w:val="both"/>
      </w:pPr>
      <w:r>
        <w:rPr>
          <w:rFonts w:ascii="Times New Roman"/>
          <w:b w:val="false"/>
          <w:i w:val="false"/>
          <w:color w:val="000000"/>
          <w:sz w:val="28"/>
        </w:rPr>
        <w:t xml:space="preserve">
Приложение 10-1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42"/>
    <w:p>
      <w:pPr>
        <w:spacing w:after="0"/>
        <w:ind w:left="0"/>
        <w:jc w:val="both"/>
      </w:pPr>
      <w:r>
        <w:rPr>
          <w:rFonts w:ascii="Times New Roman"/>
          <w:b w:val="false"/>
          <w:i w:val="false"/>
          <w:color w:val="000000"/>
          <w:sz w:val="28"/>
        </w:rPr>
        <w:t>Руководителю территориального органа</w:t>
      </w:r>
      <w:r>
        <w:br/>
      </w:r>
      <w:r>
        <w:rPr>
          <w:rFonts w:ascii="Times New Roman"/>
          <w:b w:val="false"/>
          <w:i w:val="false"/>
          <w:color w:val="000000"/>
          <w:sz w:val="28"/>
        </w:rPr>
        <w:t>
Комитета транспортного контроля</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по _________________ области (городу)</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от ___________________________________</w:t>
      </w:r>
      <w:r>
        <w:br/>
      </w:r>
      <w:r>
        <w:rPr>
          <w:rFonts w:ascii="Times New Roman"/>
          <w:b w:val="false"/>
          <w:i w:val="false"/>
          <w:color w:val="000000"/>
          <w:sz w:val="28"/>
        </w:rPr>
        <w:t>
(наименование организации, юридический</w:t>
      </w:r>
      <w:r>
        <w:br/>
      </w:r>
      <w:r>
        <w:rPr>
          <w:rFonts w:ascii="Times New Roman"/>
          <w:b w:val="false"/>
          <w:i w:val="false"/>
          <w:color w:val="000000"/>
          <w:sz w:val="28"/>
        </w:rPr>
        <w:t xml:space="preserve">
адрес или Ф.И.О. физического лица, </w:t>
      </w:r>
      <w:r>
        <w:br/>
      </w:r>
      <w:r>
        <w:rPr>
          <w:rFonts w:ascii="Times New Roman"/>
          <w:b w:val="false"/>
          <w:i w:val="false"/>
          <w:color w:val="000000"/>
          <w:sz w:val="28"/>
        </w:rPr>
        <w:t>
дата рождения, домашний адрес, тел.)</w:t>
      </w:r>
    </w:p>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000000"/>
          <w:sz w:val="28"/>
        </w:rPr>
        <w:t>      Прошу снять с государственной регистрации маломерное</w:t>
      </w:r>
      <w:r>
        <w:br/>
      </w:r>
      <w:r>
        <w:rPr>
          <w:rFonts w:ascii="Times New Roman"/>
          <w:b w:val="false"/>
          <w:i w:val="false"/>
          <w:color w:val="000000"/>
          <w:sz w:val="28"/>
        </w:rPr>
        <w:t>
судно/выдать дубликат судового билета на маломерное судно,</w:t>
      </w:r>
      <w:r>
        <w:br/>
      </w:r>
      <w:r>
        <w:rPr>
          <w:rFonts w:ascii="Times New Roman"/>
          <w:b w:val="false"/>
          <w:i w:val="false"/>
          <w:color w:val="000000"/>
          <w:sz w:val="28"/>
        </w:rPr>
        <w:t>
принадлежащее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причине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(изложить основания, послужившие для обращения о снятии с</w:t>
      </w:r>
      <w:r>
        <w:br/>
      </w:r>
      <w:r>
        <w:rPr>
          <w:rFonts w:ascii="Times New Roman"/>
          <w:b w:val="false"/>
          <w:i w:val="false"/>
          <w:color w:val="000000"/>
          <w:sz w:val="28"/>
        </w:rPr>
        <w:t>
  государственной регистрации маломерного судна или выдачи дубликата</w:t>
      </w:r>
      <w:r>
        <w:br/>
      </w:r>
      <w:r>
        <w:rPr>
          <w:rFonts w:ascii="Times New Roman"/>
          <w:b w:val="false"/>
          <w:i w:val="false"/>
          <w:color w:val="000000"/>
          <w:sz w:val="28"/>
        </w:rPr>
        <w:t>
                          судового билета)</w:t>
      </w:r>
    </w:p>
    <w:p>
      <w:pPr>
        <w:spacing w:after="0"/>
        <w:ind w:left="0"/>
        <w:jc w:val="both"/>
      </w:pPr>
      <w:r>
        <w:rPr>
          <w:rFonts w:ascii="Times New Roman"/>
          <w:b w:val="false"/>
          <w:i w:val="false"/>
          <w:color w:val="000000"/>
          <w:sz w:val="28"/>
        </w:rPr>
        <w:t>      ИИН/БИН _________________________</w:t>
      </w:r>
    </w:p>
    <w:p>
      <w:pPr>
        <w:spacing w:after="0"/>
        <w:ind w:left="0"/>
        <w:jc w:val="both"/>
      </w:pPr>
      <w:r>
        <w:rPr>
          <w:rFonts w:ascii="Times New Roman"/>
          <w:b w:val="false"/>
          <w:i w:val="false"/>
          <w:color w:val="000000"/>
          <w:sz w:val="28"/>
        </w:rPr>
        <w:t>«____» __________ 20 __ г</w:t>
      </w:r>
      <w:r>
        <w:br/>
      </w:r>
      <w:r>
        <w:rPr>
          <w:rFonts w:ascii="Times New Roman"/>
          <w:b w:val="false"/>
          <w:i w:val="false"/>
          <w:color w:val="000000"/>
          <w:sz w:val="28"/>
        </w:rPr>
        <w:t>
__________________</w:t>
      </w:r>
      <w:r>
        <w:br/>
      </w:r>
      <w:r>
        <w:rPr>
          <w:rFonts w:ascii="Times New Roman"/>
          <w:b w:val="false"/>
          <w:i w:val="false"/>
          <w:color w:val="000000"/>
          <w:sz w:val="28"/>
        </w:rPr>
        <w:t>
    (подпись)</w:t>
      </w:r>
    </w:p>
    <w:bookmarkStart w:name="z50" w:id="44"/>
    <w:p>
      <w:pPr>
        <w:spacing w:after="0"/>
        <w:ind w:left="0"/>
        <w:jc w:val="both"/>
      </w:pPr>
      <w:r>
        <w:rPr>
          <w:rFonts w:ascii="Times New Roman"/>
          <w:b w:val="false"/>
          <w:i w:val="false"/>
          <w:color w:val="000000"/>
          <w:sz w:val="28"/>
        </w:rPr>
        <w:t xml:space="preserve">
Приложение 10-2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44"/>
    <w:p>
      <w:pPr>
        <w:spacing w:after="0"/>
        <w:ind w:left="0"/>
        <w:jc w:val="both"/>
      </w:pPr>
      <w:r>
        <w:rPr>
          <w:rFonts w:ascii="Times New Roman"/>
          <w:b w:val="false"/>
          <w:i w:val="false"/>
          <w:color w:val="000000"/>
          <w:sz w:val="28"/>
        </w:rPr>
        <w:t>Руководителю территориального органа</w:t>
      </w:r>
      <w:r>
        <w:br/>
      </w:r>
      <w:r>
        <w:rPr>
          <w:rFonts w:ascii="Times New Roman"/>
          <w:b w:val="false"/>
          <w:i w:val="false"/>
          <w:color w:val="000000"/>
          <w:sz w:val="28"/>
        </w:rPr>
        <w:t>
Комитета транспортного контроля</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по _________________ области (городу)</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от ___________________________________</w:t>
      </w:r>
      <w:r>
        <w:br/>
      </w:r>
      <w:r>
        <w:rPr>
          <w:rFonts w:ascii="Times New Roman"/>
          <w:b w:val="false"/>
          <w:i w:val="false"/>
          <w:color w:val="000000"/>
          <w:sz w:val="28"/>
        </w:rPr>
        <w:t>
(наименование организации, юридический</w:t>
      </w:r>
      <w:r>
        <w:br/>
      </w:r>
      <w:r>
        <w:rPr>
          <w:rFonts w:ascii="Times New Roman"/>
          <w:b w:val="false"/>
          <w:i w:val="false"/>
          <w:color w:val="000000"/>
          <w:sz w:val="28"/>
        </w:rPr>
        <w:t xml:space="preserve">
адрес или Ф.И.О. физического лица, </w:t>
      </w:r>
      <w:r>
        <w:br/>
      </w:r>
      <w:r>
        <w:rPr>
          <w:rFonts w:ascii="Times New Roman"/>
          <w:b w:val="false"/>
          <w:i w:val="false"/>
          <w:color w:val="000000"/>
          <w:sz w:val="28"/>
        </w:rPr>
        <w:t>
дата рождения, домашний адрес, тел.)</w:t>
      </w:r>
    </w:p>
    <w:p>
      <w:pPr>
        <w:spacing w:after="0"/>
        <w:ind w:left="0"/>
        <w:jc w:val="both"/>
      </w:pPr>
      <w:r>
        <w:rPr>
          <w:rFonts w:ascii="Times New Roman"/>
          <w:b w:val="false"/>
          <w:i w:val="false"/>
          <w:color w:val="ff0000"/>
          <w:sz w:val="28"/>
        </w:rPr>
        <w:t xml:space="preserve">      Сноска. Правила дополнены приложением 10-2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45"/>
    <w:p>
      <w:pPr>
        <w:spacing w:after="0"/>
        <w:ind w:left="0"/>
        <w:jc w:val="left"/>
      </w:pPr>
      <w:r>
        <w:rPr>
          <w:rFonts w:ascii="Times New Roman"/>
          <w:b/>
          <w:i w:val="false"/>
          <w:color w:val="000000"/>
        </w:rPr>
        <w:t xml:space="preserve"> 
Заявление</w:t>
      </w:r>
    </w:p>
    <w:bookmarkEnd w:id="45"/>
    <w:p>
      <w:pPr>
        <w:spacing w:after="0"/>
        <w:ind w:left="0"/>
        <w:jc w:val="both"/>
      </w:pPr>
      <w:r>
        <w:rPr>
          <w:rFonts w:ascii="Times New Roman"/>
          <w:b w:val="false"/>
          <w:i w:val="false"/>
          <w:color w:val="000000"/>
          <w:sz w:val="28"/>
        </w:rPr>
        <w:t>      Прошу Вас выдать свидетельство о государственной регистрации</w:t>
      </w:r>
      <w:r>
        <w:br/>
      </w:r>
      <w:r>
        <w:rPr>
          <w:rFonts w:ascii="Times New Roman"/>
          <w:b w:val="false"/>
          <w:i w:val="false"/>
          <w:color w:val="000000"/>
          <w:sz w:val="28"/>
        </w:rPr>
        <w:t>
ипотеки маломерного судна/дубликат свидетельства о государственной</w:t>
      </w:r>
      <w:r>
        <w:br/>
      </w:r>
      <w:r>
        <w:rPr>
          <w:rFonts w:ascii="Times New Roman"/>
          <w:b w:val="false"/>
          <w:i w:val="false"/>
          <w:color w:val="000000"/>
          <w:sz w:val="28"/>
        </w:rPr>
        <w:t>
регистрации ипотеки маломерного судна (ненужное зачеркнуть),</w:t>
      </w:r>
      <w:r>
        <w:br/>
      </w:r>
      <w:r>
        <w:rPr>
          <w:rFonts w:ascii="Times New Roman"/>
          <w:b w:val="false"/>
          <w:i w:val="false"/>
          <w:color w:val="000000"/>
          <w:sz w:val="28"/>
        </w:rPr>
        <w:t>
принадлежащего 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и адрес залогодателя ипотеки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и адрес залогодержателя ипотеки или сведения о том, что она</w:t>
      </w:r>
      <w:r>
        <w:br/>
      </w:r>
      <w:r>
        <w:rPr>
          <w:rFonts w:ascii="Times New Roman"/>
          <w:b w:val="false"/>
          <w:i w:val="false"/>
          <w:color w:val="000000"/>
          <w:sz w:val="28"/>
        </w:rPr>
        <w:t>
установлена на предъявителя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Максимальный размер обязательства, обеспеченного ипотекой, при</w:t>
      </w:r>
      <w:r>
        <w:br/>
      </w:r>
      <w:r>
        <w:rPr>
          <w:rFonts w:ascii="Times New Roman"/>
          <w:b w:val="false"/>
          <w:i w:val="false"/>
          <w:color w:val="000000"/>
          <w:sz w:val="28"/>
        </w:rPr>
        <w:t>
установлении ипотеки на два или более маломерных судна; размер, в</w:t>
      </w:r>
      <w:r>
        <w:br/>
      </w:r>
      <w:r>
        <w:rPr>
          <w:rFonts w:ascii="Times New Roman"/>
          <w:b w:val="false"/>
          <w:i w:val="false"/>
          <w:color w:val="000000"/>
          <w:sz w:val="28"/>
        </w:rPr>
        <w:t>
котором обязательство обеспечивается каждым маломерным судном в</w:t>
      </w:r>
      <w:r>
        <w:br/>
      </w:r>
      <w:r>
        <w:rPr>
          <w:rFonts w:ascii="Times New Roman"/>
          <w:b w:val="false"/>
          <w:i w:val="false"/>
          <w:color w:val="000000"/>
          <w:sz w:val="28"/>
        </w:rPr>
        <w:t>
отдельности при наличии соглашения сторон об этом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окончания ипотеки маломерного судна ______________________</w:t>
      </w:r>
      <w:r>
        <w:br/>
      </w:r>
      <w:r>
        <w:rPr>
          <w:rFonts w:ascii="Times New Roman"/>
          <w:b w:val="false"/>
          <w:i w:val="false"/>
          <w:color w:val="000000"/>
          <w:sz w:val="28"/>
        </w:rPr>
        <w:t>
___________________      _______________     ________________________</w:t>
      </w:r>
      <w:r>
        <w:br/>
      </w:r>
      <w:r>
        <w:rPr>
          <w:rFonts w:ascii="Times New Roman"/>
          <w:b w:val="false"/>
          <w:i w:val="false"/>
          <w:color w:val="000000"/>
          <w:sz w:val="28"/>
        </w:rPr>
        <w:t>
      Должность              (подпись)                Ф.И.О.</w:t>
      </w:r>
      <w:r>
        <w:br/>
      </w:r>
      <w:r>
        <w:rPr>
          <w:rFonts w:ascii="Times New Roman"/>
          <w:b w:val="false"/>
          <w:i w:val="false"/>
          <w:color w:val="000000"/>
          <w:sz w:val="28"/>
        </w:rPr>
        <w:t>
М.П. «____» __________ 20__ г.</w:t>
      </w:r>
    </w:p>
    <w:bookmarkStart w:name="z278" w:id="4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46"/>
    <w:bookmarkStart w:name="z279"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47"/>
    <w:bookmarkStart w:name="z280" w:id="48"/>
    <w:p>
      <w:pPr>
        <w:spacing w:after="0"/>
        <w:ind w:left="0"/>
        <w:jc w:val="both"/>
      </w:pPr>
      <w:r>
        <w:rPr>
          <w:rFonts w:ascii="Times New Roman"/>
          <w:b w:val="false"/>
          <w:i w:val="false"/>
          <w:color w:val="000000"/>
          <w:sz w:val="28"/>
        </w:rPr>
        <w:t>
</w:t>
      </w:r>
      <w:r>
        <w:rPr>
          <w:rFonts w:ascii="Times New Roman"/>
          <w:b/>
          <w:i w:val="false"/>
          <w:color w:val="000000"/>
          <w:sz w:val="28"/>
        </w:rPr>
        <w:t>                       ШАҒЫН КӨЛЕМДІ КЕМЕНIҢ</w:t>
      </w:r>
      <w:r>
        <w:br/>
      </w:r>
      <w:r>
        <w:rPr>
          <w:rFonts w:ascii="Times New Roman"/>
          <w:b w:val="false"/>
          <w:i w:val="false"/>
          <w:color w:val="000000"/>
          <w:sz w:val="28"/>
        </w:rPr>
        <w:t>
               </w:t>
      </w:r>
      <w:r>
        <w:rPr>
          <w:rFonts w:ascii="Times New Roman"/>
          <w:b/>
          <w:i w:val="false"/>
          <w:color w:val="000000"/>
          <w:sz w:val="28"/>
        </w:rPr>
        <w:t>ИПОТЕКАСЫН MEMЛEКETTІК TIPКEУ ТУРАЛЫ КУӘЛIК</w:t>
      </w:r>
    </w:p>
    <w:bookmarkEnd w:id="48"/>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О ГОСУДАРСТВЕННОЙ РЕГИСТРАЦИИ ИПОТЕКИ МАЛОМЕРНОГО СУДНА</w:t>
      </w:r>
    </w:p>
    <w:p>
      <w:pPr>
        <w:spacing w:after="0"/>
        <w:ind w:left="0"/>
        <w:jc w:val="both"/>
      </w:pPr>
      <w:r>
        <w:rPr>
          <w:rFonts w:ascii="Times New Roman"/>
          <w:b w:val="false"/>
          <w:i w:val="false"/>
          <w:color w:val="000000"/>
          <w:sz w:val="28"/>
        </w:rPr>
        <w:t>                  20___ жылғы "___" __________ № _______</w:t>
      </w:r>
      <w:r>
        <w:br/>
      </w:r>
      <w:r>
        <w:rPr>
          <w:rFonts w:ascii="Times New Roman"/>
          <w:b w:val="false"/>
          <w:i w:val="false"/>
          <w:color w:val="000000"/>
          <w:sz w:val="28"/>
        </w:rPr>
        <w:t>
                        год</w:t>
      </w:r>
    </w:p>
    <w:p>
      <w:pPr>
        <w:spacing w:after="0"/>
        <w:ind w:left="0"/>
        <w:jc w:val="both"/>
      </w:pPr>
      <w:r>
        <w:rPr>
          <w:rFonts w:ascii="Times New Roman"/>
          <w:b w:val="false"/>
          <w:i w:val="false"/>
          <w:color w:val="000000"/>
          <w:sz w:val="28"/>
        </w:rPr>
        <w:t>      Кеме кiтабына 20___ жылғы "___" __________ № __________</w:t>
      </w:r>
      <w:r>
        <w:br/>
      </w:r>
      <w:r>
        <w:rPr>
          <w:rFonts w:ascii="Times New Roman"/>
          <w:b w:val="false"/>
          <w:i w:val="false"/>
          <w:color w:val="000000"/>
          <w:sz w:val="28"/>
        </w:rPr>
        <w:t>
енгiзiлген деректер негiзiнде осы шағын көлемді кеменiң ипотекасын</w:t>
      </w:r>
      <w:r>
        <w:br/>
      </w:r>
      <w:r>
        <w:rPr>
          <w:rFonts w:ascii="Times New Roman"/>
          <w:b w:val="false"/>
          <w:i w:val="false"/>
          <w:color w:val="000000"/>
          <w:sz w:val="28"/>
        </w:rPr>
        <w:t>
мемлекеттiк тiркеу куәландырылады.</w:t>
      </w:r>
      <w:r>
        <w:br/>
      </w:r>
      <w:r>
        <w:rPr>
          <w:rFonts w:ascii="Times New Roman"/>
          <w:b w:val="false"/>
          <w:i w:val="false"/>
          <w:color w:val="000000"/>
          <w:sz w:val="28"/>
        </w:rPr>
        <w:t>
      На основании данных, внесенных в судовую книгу под № _____ от</w:t>
      </w:r>
      <w:r>
        <w:br/>
      </w:r>
      <w:r>
        <w:rPr>
          <w:rFonts w:ascii="Times New Roman"/>
          <w:b w:val="false"/>
          <w:i w:val="false"/>
          <w:color w:val="000000"/>
          <w:sz w:val="28"/>
        </w:rPr>
        <w:t>
"___" __________ 20___ г., настоящим удостоверяется государственная</w:t>
      </w:r>
      <w:r>
        <w:br/>
      </w:r>
      <w:r>
        <w:rPr>
          <w:rFonts w:ascii="Times New Roman"/>
          <w:b w:val="false"/>
          <w:i w:val="false"/>
          <w:color w:val="000000"/>
          <w:sz w:val="28"/>
        </w:rPr>
        <w:t>
регистрация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кеменің атауы)/ (наименование маломерного судна)</w:t>
      </w:r>
      <w:r>
        <w:br/>
      </w:r>
      <w:r>
        <w:rPr>
          <w:rFonts w:ascii="Times New Roman"/>
          <w:b w:val="false"/>
          <w:i w:val="false"/>
          <w:color w:val="000000"/>
          <w:sz w:val="28"/>
        </w:rPr>
        <w:t>
Шағын көлемді кеменің ипотекасы мәнінің сипаттамасы</w:t>
      </w:r>
      <w:r>
        <w:br/>
      </w:r>
      <w:r>
        <w:rPr>
          <w:rFonts w:ascii="Times New Roman"/>
          <w:b w:val="false"/>
          <w:i w:val="false"/>
          <w:color w:val="000000"/>
          <w:sz w:val="28"/>
        </w:rPr>
        <w:t>
Описание предмета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кеменің ипотекасы шартының деректемелері)</w:t>
      </w:r>
      <w:r>
        <w:br/>
      </w:r>
      <w:r>
        <w:rPr>
          <w:rFonts w:ascii="Times New Roman"/>
          <w:b w:val="false"/>
          <w:i w:val="false"/>
          <w:color w:val="000000"/>
          <w:sz w:val="28"/>
        </w:rPr>
        <w:t>
         (реквизиты договора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________________________________________________________</w:t>
      </w:r>
      <w:r>
        <w:br/>
      </w:r>
      <w:r>
        <w:rPr>
          <w:rFonts w:ascii="Times New Roman"/>
          <w:b w:val="false"/>
          <w:i w:val="false"/>
          <w:color w:val="000000"/>
          <w:sz w:val="28"/>
        </w:rPr>
        <w:t>
(басқару органының атауы, орналасқан жерi, мекенжайы (заңды тұлғалар</w:t>
      </w:r>
      <w:r>
        <w:br/>
      </w:r>
      <w:r>
        <w:rPr>
          <w:rFonts w:ascii="Times New Roman"/>
          <w:b w:val="false"/>
          <w:i w:val="false"/>
          <w:color w:val="000000"/>
          <w:sz w:val="28"/>
        </w:rPr>
        <w:t>
үшін);</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азаматтығы, толық мекенжайы (жеке тұлғалар</w:t>
      </w:r>
      <w:r>
        <w:br/>
      </w:r>
      <w:r>
        <w:rPr>
          <w:rFonts w:ascii="Times New Roman"/>
          <w:b w:val="false"/>
          <w:i w:val="false"/>
          <w:color w:val="000000"/>
          <w:sz w:val="28"/>
        </w:rPr>
        <w:t>
үшін),</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телефоны, факсы, телексі, электрондық почтасы)</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____________________________________________________</w:t>
      </w:r>
      <w:r>
        <w:br/>
      </w:r>
      <w:r>
        <w:rPr>
          <w:rFonts w:ascii="Times New Roman"/>
          <w:b w:val="false"/>
          <w:i w:val="false"/>
          <w:color w:val="000000"/>
          <w:sz w:val="28"/>
        </w:rPr>
        <w:t>
(басқару органының атауы, орналасқан жері, мекенжайы (заңды тұлғалар</w:t>
      </w:r>
      <w:r>
        <w:br/>
      </w:r>
      <w:r>
        <w:rPr>
          <w:rFonts w:ascii="Times New Roman"/>
          <w:b w:val="false"/>
          <w:i w:val="false"/>
          <w:color w:val="000000"/>
          <w:sz w:val="28"/>
        </w:rPr>
        <w:t>
үшін);</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әкесiнiң аты, азаматтығы, толық мекенжайы (жеке тұлғалар</w:t>
      </w:r>
      <w:r>
        <w:br/>
      </w:r>
      <w:r>
        <w:rPr>
          <w:rFonts w:ascii="Times New Roman"/>
          <w:b w:val="false"/>
          <w:i w:val="false"/>
          <w:color w:val="000000"/>
          <w:sz w:val="28"/>
        </w:rPr>
        <w:t>
үшiн),</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телефоны, факсы, телексі, электрондық почтасы)</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кеменiң ипотекасымен қамтамасыз етілген мiндеттеменің</w:t>
      </w:r>
      <w:r>
        <w:br/>
      </w:r>
      <w:r>
        <w:rPr>
          <w:rFonts w:ascii="Times New Roman"/>
          <w:b w:val="false"/>
          <w:i w:val="false"/>
          <w:color w:val="000000"/>
          <w:sz w:val="28"/>
        </w:rPr>
        <w:t>
ең көп мөлшерi</w:t>
      </w:r>
      <w:r>
        <w:br/>
      </w:r>
      <w:r>
        <w:rPr>
          <w:rFonts w:ascii="Times New Roman"/>
          <w:b w:val="false"/>
          <w:i w:val="false"/>
          <w:color w:val="000000"/>
          <w:sz w:val="28"/>
        </w:rPr>
        <w:t>
Максимальный размер обязательства обеспеченный ипотекой маломерного</w:t>
      </w:r>
      <w:r>
        <w:br/>
      </w:r>
      <w:r>
        <w:rPr>
          <w:rFonts w:ascii="Times New Roman"/>
          <w:b w:val="false"/>
          <w:i w:val="false"/>
          <w:color w:val="000000"/>
          <w:sz w:val="28"/>
        </w:rPr>
        <w:t>
судна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Шағын көлемді кеме ипотекасының аяқталу күні </w:t>
      </w:r>
      <w:r>
        <w:br/>
      </w:r>
      <w:r>
        <w:rPr>
          <w:rFonts w:ascii="Times New Roman"/>
          <w:b w:val="false"/>
          <w:i w:val="false"/>
          <w:color w:val="000000"/>
          <w:sz w:val="28"/>
        </w:rPr>
        <w:t>
Дата окончания ипотеки маломерного судна 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81" w:id="49"/>
    <w:p>
      <w:pPr>
        <w:spacing w:after="0"/>
        <w:ind w:left="0"/>
        <w:jc w:val="both"/>
      </w:pPr>
      <w:r>
        <w:rPr>
          <w:rFonts w:ascii="Times New Roman"/>
          <w:b w:val="false"/>
          <w:i w:val="false"/>
          <w:color w:val="000000"/>
          <w:sz w:val="28"/>
        </w:rPr>
        <w:t>
                 Шағын көлемді кеме туралы мәліметтер</w:t>
      </w:r>
      <w:r>
        <w:br/>
      </w:r>
      <w:r>
        <w:rPr>
          <w:rFonts w:ascii="Times New Roman"/>
          <w:b w:val="false"/>
          <w:i w:val="false"/>
          <w:color w:val="000000"/>
          <w:sz w:val="28"/>
        </w:rPr>
        <w:t>
                    Сведения о маломерном судне</w:t>
      </w:r>
    </w:p>
    <w:bookmarkEnd w:id="49"/>
    <w:p>
      <w:pPr>
        <w:spacing w:after="0"/>
        <w:ind w:left="0"/>
        <w:jc w:val="both"/>
      </w:pPr>
      <w:r>
        <w:rPr>
          <w:rFonts w:ascii="Times New Roman"/>
          <w:b w:val="false"/>
          <w:i w:val="false"/>
          <w:color w:val="000000"/>
          <w:sz w:val="28"/>
        </w:rPr>
        <w:t>1. Шағын көлемді кеменің үлгiсi және мақсаты</w:t>
      </w:r>
      <w:r>
        <w:br/>
      </w:r>
      <w:r>
        <w:rPr>
          <w:rFonts w:ascii="Times New Roman"/>
          <w:b w:val="false"/>
          <w:i w:val="false"/>
          <w:color w:val="000000"/>
          <w:sz w:val="28"/>
        </w:rPr>
        <w:t>
   Тип и назначение маломерного судна 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____________________________________________</w:t>
      </w:r>
      <w:r>
        <w:br/>
      </w:r>
      <w:r>
        <w:rPr>
          <w:rFonts w:ascii="Times New Roman"/>
          <w:b w:val="false"/>
          <w:i w:val="false"/>
          <w:color w:val="000000"/>
          <w:sz w:val="28"/>
        </w:rPr>
        <w:t>
4. Басты өлшемдері:</w:t>
      </w:r>
      <w:r>
        <w:br/>
      </w:r>
      <w:r>
        <w:rPr>
          <w:rFonts w:ascii="Times New Roman"/>
          <w:b w:val="false"/>
          <w:i w:val="false"/>
          <w:color w:val="000000"/>
          <w:sz w:val="28"/>
        </w:rPr>
        <w:t>
   Главные размеры:</w:t>
      </w:r>
      <w:r>
        <w:br/>
      </w:r>
      <w:r>
        <w:rPr>
          <w:rFonts w:ascii="Times New Roman"/>
          <w:b w:val="false"/>
          <w:i w:val="false"/>
          <w:color w:val="000000"/>
          <w:sz w:val="28"/>
        </w:rPr>
        <w:t>
   Ұзындығы</w:t>
      </w:r>
      <w:r>
        <w:br/>
      </w:r>
      <w:r>
        <w:rPr>
          <w:rFonts w:ascii="Times New Roman"/>
          <w:b w:val="false"/>
          <w:i w:val="false"/>
          <w:color w:val="000000"/>
          <w:sz w:val="28"/>
        </w:rPr>
        <w:t>
   Длина ________________________</w:t>
      </w:r>
      <w:r>
        <w:br/>
      </w:r>
      <w:r>
        <w:rPr>
          <w:rFonts w:ascii="Times New Roman"/>
          <w:b w:val="false"/>
          <w:i w:val="false"/>
          <w:color w:val="000000"/>
          <w:sz w:val="28"/>
        </w:rPr>
        <w:t>
   Ені</w:t>
      </w:r>
      <w:r>
        <w:br/>
      </w:r>
      <w:r>
        <w:rPr>
          <w:rFonts w:ascii="Times New Roman"/>
          <w:b w:val="false"/>
          <w:i w:val="false"/>
          <w:color w:val="000000"/>
          <w:sz w:val="28"/>
        </w:rPr>
        <w:t>
   Ширина_______________________</w:t>
      </w:r>
    </w:p>
    <w:p>
      <w:pPr>
        <w:spacing w:after="0"/>
        <w:ind w:left="0"/>
        <w:jc w:val="both"/>
      </w:pPr>
      <w:r>
        <w:rPr>
          <w:rFonts w:ascii="Times New Roman"/>
          <w:b w:val="false"/>
          <w:i w:val="false"/>
          <w:color w:val="000000"/>
          <w:sz w:val="28"/>
        </w:rPr>
        <w:t>Көліктік бақылау комитеті</w:t>
      </w:r>
      <w:r>
        <w:br/>
      </w:r>
      <w:r>
        <w:rPr>
          <w:rFonts w:ascii="Times New Roman"/>
          <w:b w:val="false"/>
          <w:i w:val="false"/>
          <w:color w:val="000000"/>
          <w:sz w:val="28"/>
        </w:rPr>
        <w:t xml:space="preserve">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________________________</w:t>
      </w:r>
      <w:r>
        <w:br/>
      </w:r>
      <w:r>
        <w:rPr>
          <w:rFonts w:ascii="Times New Roman"/>
          <w:b w:val="false"/>
          <w:i w:val="false"/>
          <w:color w:val="000000"/>
          <w:sz w:val="28"/>
        </w:rPr>
        <w:t>
транспортного контроля                        (аты-жөні) (Ф.И.О.)</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Мөрі</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Сериясы</w:t>
      </w:r>
      <w:r>
        <w:br/>
      </w:r>
      <w:r>
        <w:rPr>
          <w:rFonts w:ascii="Times New Roman"/>
          <w:b w:val="false"/>
          <w:i w:val="false"/>
          <w:color w:val="000000"/>
          <w:sz w:val="28"/>
        </w:rPr>
        <w:t>
                        Серия хх № ххххххх</w:t>
      </w:r>
    </w:p>
    <w:bookmarkStart w:name="z282" w:id="5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судна, в том числе маломерного   </w:t>
      </w:r>
      <w:r>
        <w:br/>
      </w:r>
      <w:r>
        <w:rPr>
          <w:rFonts w:ascii="Times New Roman"/>
          <w:b w:val="false"/>
          <w:i w:val="false"/>
          <w:color w:val="000000"/>
          <w:sz w:val="28"/>
        </w:rPr>
        <w:t xml:space="preserve">
судна и прав на него        </w:t>
      </w:r>
    </w:p>
    <w:bookmarkEnd w:id="50"/>
    <w:bookmarkStart w:name="z283" w:id="5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51"/>
    <w:bookmarkStart w:name="z284" w:id="52"/>
    <w:p>
      <w:pPr>
        <w:spacing w:after="0"/>
        <w:ind w:left="0"/>
        <w:jc w:val="both"/>
      </w:pPr>
      <w:r>
        <w:rPr>
          <w:rFonts w:ascii="Times New Roman"/>
          <w:b w:val="false"/>
          <w:i w:val="false"/>
          <w:color w:val="000000"/>
          <w:sz w:val="28"/>
        </w:rPr>
        <w:t>
</w:t>
      </w:r>
      <w:r>
        <w:rPr>
          <w:rFonts w:ascii="Times New Roman"/>
          <w:b/>
          <w:i w:val="false"/>
          <w:color w:val="000000"/>
          <w:sz w:val="28"/>
        </w:rPr>
        <w:t>                      ШАҒЫН КӨЛЕМДІ КЕМЕHIҢ</w:t>
      </w:r>
      <w:r>
        <w:br/>
      </w:r>
      <w:r>
        <w:rPr>
          <w:rFonts w:ascii="Times New Roman"/>
          <w:b w:val="false"/>
          <w:i w:val="false"/>
          <w:color w:val="000000"/>
          <w:sz w:val="28"/>
        </w:rPr>
        <w:t>
                 </w:t>
      </w:r>
      <w:r>
        <w:rPr>
          <w:rFonts w:ascii="Times New Roman"/>
          <w:b/>
          <w:i w:val="false"/>
          <w:color w:val="000000"/>
          <w:sz w:val="28"/>
        </w:rPr>
        <w:t>ИПОТЕКАСЫН МЕМЛЕКЕТТIК ТІРКЕУ ТУРАЛЫ</w:t>
      </w:r>
      <w:r>
        <w:br/>
      </w:r>
      <w:r>
        <w:rPr>
          <w:rFonts w:ascii="Times New Roman"/>
          <w:b w:val="false"/>
          <w:i w:val="false"/>
          <w:color w:val="000000"/>
          <w:sz w:val="28"/>
        </w:rPr>
        <w:t>
                        </w:t>
      </w:r>
      <w:r>
        <w:rPr>
          <w:rFonts w:ascii="Times New Roman"/>
          <w:b/>
          <w:i w:val="false"/>
          <w:color w:val="000000"/>
          <w:sz w:val="28"/>
        </w:rPr>
        <w:t>КУӘЛIККЕ ҚОСЫМША ПАРАҚ</w:t>
      </w:r>
    </w:p>
    <w:bookmarkEnd w:id="52"/>
    <w:p>
      <w:pPr>
        <w:spacing w:after="0"/>
        <w:ind w:left="0"/>
        <w:jc w:val="both"/>
      </w:pPr>
      <w:r>
        <w:rPr>
          <w:rFonts w:ascii="Times New Roman"/>
          <w:b/>
          <w:i w:val="false"/>
          <w:color w:val="000000"/>
          <w:sz w:val="28"/>
        </w:rPr>
        <w:t>                       ДОПОЛНИТЕЛЬНЫЙ ЛИСТ</w:t>
      </w:r>
      <w:r>
        <w:br/>
      </w:r>
      <w:r>
        <w:rPr>
          <w:rFonts w:ascii="Times New Roman"/>
          <w:b w:val="false"/>
          <w:i w:val="false"/>
          <w:color w:val="000000"/>
          <w:sz w:val="28"/>
        </w:rPr>
        <w:t>
            </w:t>
      </w:r>
      <w:r>
        <w:rPr>
          <w:rFonts w:ascii="Times New Roman"/>
          <w:b/>
          <w:i w:val="false"/>
          <w:color w:val="000000"/>
          <w:sz w:val="28"/>
        </w:rPr>
        <w:t>К СВИДЕТЕЛЬСТВУ О ГОСУДАРСТВЕННОЙ РЕГИСТРАЦИИ</w:t>
      </w:r>
      <w:r>
        <w:br/>
      </w:r>
      <w:r>
        <w:rPr>
          <w:rFonts w:ascii="Times New Roman"/>
          <w:b w:val="false"/>
          <w:i w:val="false"/>
          <w:color w:val="000000"/>
          <w:sz w:val="28"/>
        </w:rPr>
        <w:t>
                       </w:t>
      </w:r>
      <w:r>
        <w:rPr>
          <w:rFonts w:ascii="Times New Roman"/>
          <w:b/>
          <w:i w:val="false"/>
          <w:color w:val="000000"/>
          <w:sz w:val="28"/>
        </w:rPr>
        <w:t>ИПОТЕКИ МАЛОМЕРНОГО СУДНА</w:t>
      </w:r>
    </w:p>
    <w:p>
      <w:pPr>
        <w:spacing w:after="0"/>
        <w:ind w:left="0"/>
        <w:jc w:val="both"/>
      </w:pPr>
      <w:r>
        <w:rPr>
          <w:rFonts w:ascii="Times New Roman"/>
          <w:b w:val="false"/>
          <w:i w:val="false"/>
          <w:color w:val="000000"/>
          <w:sz w:val="28"/>
        </w:rPr>
        <w:t>            20 ___ жылғы/ "____" ___________ № _________</w:t>
      </w:r>
      <w:r>
        <w:br/>
      </w:r>
      <w:r>
        <w:rPr>
          <w:rFonts w:ascii="Times New Roman"/>
          <w:b w:val="false"/>
          <w:i w:val="false"/>
          <w:color w:val="000000"/>
          <w:sz w:val="28"/>
        </w:rPr>
        <w:t>
                   год</w:t>
      </w:r>
    </w:p>
    <w:p>
      <w:pPr>
        <w:spacing w:after="0"/>
        <w:ind w:left="0"/>
        <w:jc w:val="both"/>
      </w:pPr>
      <w:r>
        <w:rPr>
          <w:rFonts w:ascii="Times New Roman"/>
          <w:b w:val="false"/>
          <w:i w:val="false"/>
          <w:color w:val="000000"/>
          <w:sz w:val="28"/>
        </w:rPr>
        <w:t>      Қосымша парақ Шағын көлемді кеме ипотекасын мемлекеттік тіркеу</w:t>
      </w:r>
      <w:r>
        <w:br/>
      </w:r>
      <w:r>
        <w:rPr>
          <w:rFonts w:ascii="Times New Roman"/>
          <w:b w:val="false"/>
          <w:i w:val="false"/>
          <w:color w:val="000000"/>
          <w:sz w:val="28"/>
        </w:rPr>
        <w:t>
туралы № ___________ куәлікке берілді.</w:t>
      </w:r>
      <w:r>
        <w:br/>
      </w:r>
      <w:r>
        <w:rPr>
          <w:rFonts w:ascii="Times New Roman"/>
          <w:b w:val="false"/>
          <w:i w:val="false"/>
          <w:color w:val="000000"/>
          <w:sz w:val="28"/>
        </w:rPr>
        <w:t>
      Дополнительный лист выдано к Свидетельству о государственной</w:t>
      </w:r>
      <w:r>
        <w:br/>
      </w:r>
      <w:r>
        <w:rPr>
          <w:rFonts w:ascii="Times New Roman"/>
          <w:b w:val="false"/>
          <w:i w:val="false"/>
          <w:color w:val="000000"/>
          <w:sz w:val="28"/>
        </w:rPr>
        <w:t>
регистрации ипотеки маломерного судна</w:t>
      </w:r>
      <w:r>
        <w:br/>
      </w:r>
      <w:r>
        <w:rPr>
          <w:rFonts w:ascii="Times New Roman"/>
          <w:b w:val="false"/>
          <w:i w:val="false"/>
          <w:color w:val="000000"/>
          <w:sz w:val="28"/>
        </w:rPr>
        <w:t>
      Шағын көлемді кеме ипотекасы туралы шартқа қосымша келісімнің</w:t>
      </w:r>
      <w:r>
        <w:br/>
      </w:r>
      <w:r>
        <w:rPr>
          <w:rFonts w:ascii="Times New Roman"/>
          <w:b w:val="false"/>
          <w:i w:val="false"/>
          <w:color w:val="000000"/>
          <w:sz w:val="28"/>
        </w:rPr>
        <w:t>
нөмірі: _____________________</w:t>
      </w:r>
      <w:r>
        <w:br/>
      </w:r>
      <w:r>
        <w:rPr>
          <w:rFonts w:ascii="Times New Roman"/>
          <w:b w:val="false"/>
          <w:i w:val="false"/>
          <w:color w:val="000000"/>
          <w:sz w:val="28"/>
        </w:rPr>
        <w:t>
      Номер дополнительного соглашения к договору об ипотеке</w:t>
      </w:r>
      <w:r>
        <w:br/>
      </w:r>
      <w:r>
        <w:rPr>
          <w:rFonts w:ascii="Times New Roman"/>
          <w:b w:val="false"/>
          <w:i w:val="false"/>
          <w:color w:val="000000"/>
          <w:sz w:val="28"/>
        </w:rPr>
        <w:t>
маломерного судна</w:t>
      </w:r>
      <w:r>
        <w:br/>
      </w:r>
      <w:r>
        <w:rPr>
          <w:rFonts w:ascii="Times New Roman"/>
          <w:b w:val="false"/>
          <w:i w:val="false"/>
          <w:color w:val="000000"/>
          <w:sz w:val="28"/>
        </w:rPr>
        <w:t>
      Шағын көлемді кеме ипотекасы туралы шартқа қосымша келісім</w:t>
      </w:r>
      <w:r>
        <w:br/>
      </w:r>
      <w:r>
        <w:rPr>
          <w:rFonts w:ascii="Times New Roman"/>
          <w:b w:val="false"/>
          <w:i w:val="false"/>
          <w:color w:val="000000"/>
          <w:sz w:val="28"/>
        </w:rPr>
        <w:t>
жасалған күні: _____________________</w:t>
      </w:r>
      <w:r>
        <w:br/>
      </w:r>
      <w:r>
        <w:rPr>
          <w:rFonts w:ascii="Times New Roman"/>
          <w:b w:val="false"/>
          <w:i w:val="false"/>
          <w:color w:val="000000"/>
          <w:sz w:val="28"/>
        </w:rPr>
        <w:t>
      Дата заключения дополнительного соглашения к договору об</w:t>
      </w:r>
      <w:r>
        <w:br/>
      </w:r>
      <w:r>
        <w:rPr>
          <w:rFonts w:ascii="Times New Roman"/>
          <w:b w:val="false"/>
          <w:i w:val="false"/>
          <w:color w:val="000000"/>
          <w:sz w:val="28"/>
        </w:rPr>
        <w:t>
ипотеке маломерного судна</w:t>
      </w:r>
      <w:r>
        <w:br/>
      </w:r>
      <w:r>
        <w:rPr>
          <w:rFonts w:ascii="Times New Roman"/>
          <w:b w:val="false"/>
          <w:i w:val="false"/>
          <w:color w:val="000000"/>
          <w:sz w:val="28"/>
        </w:rPr>
        <w:t>
      № ___________ шағын көлемді кеме ипотекасы туралы шартқа</w:t>
      </w:r>
      <w:r>
        <w:br/>
      </w:r>
      <w:r>
        <w:rPr>
          <w:rFonts w:ascii="Times New Roman"/>
          <w:b w:val="false"/>
          <w:i w:val="false"/>
          <w:color w:val="000000"/>
          <w:sz w:val="28"/>
        </w:rPr>
        <w:t>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w:t>
      </w:r>
      <w:r>
        <w:br/>
      </w:r>
      <w:r>
        <w:rPr>
          <w:rFonts w:ascii="Times New Roman"/>
          <w:b w:val="false"/>
          <w:i w:val="false"/>
          <w:color w:val="000000"/>
          <w:sz w:val="28"/>
        </w:rPr>
        <w:t>
ипотеке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шағын көлемді кеме ипотекасы туралы шарт бойынша борышкер</w:t>
      </w:r>
      <w:r>
        <w:br/>
      </w:r>
      <w:r>
        <w:rPr>
          <w:rFonts w:ascii="Times New Roman"/>
          <w:b w:val="false"/>
          <w:i w:val="false"/>
          <w:color w:val="000000"/>
          <w:sz w:val="28"/>
        </w:rPr>
        <w:t>
кепіл беруші болып табылмаса, кепіл беруші және (немесе) борышкер</w:t>
      </w:r>
      <w:r>
        <w:br/>
      </w:r>
      <w:r>
        <w:rPr>
          <w:rFonts w:ascii="Times New Roman"/>
          <w:b w:val="false"/>
          <w:i w:val="false"/>
          <w:color w:val="000000"/>
          <w:sz w:val="28"/>
        </w:rPr>
        <w:t>
ауысқан кезде:</w:t>
      </w:r>
      <w:r>
        <w:br/>
      </w:r>
      <w:r>
        <w:rPr>
          <w:rFonts w:ascii="Times New Roman"/>
          <w:b w:val="false"/>
          <w:i w:val="false"/>
          <w:color w:val="000000"/>
          <w:sz w:val="28"/>
        </w:rPr>
        <w:t>
      При смене залогодателя и (или) должника, если должник по</w:t>
      </w:r>
      <w:r>
        <w:br/>
      </w:r>
      <w:r>
        <w:rPr>
          <w:rFonts w:ascii="Times New Roman"/>
          <w:b w:val="false"/>
          <w:i w:val="false"/>
          <w:color w:val="000000"/>
          <w:sz w:val="28"/>
        </w:rPr>
        <w:t>
договору об ипотеке маломерного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 жительство нового залогодателя и (или) должника</w:t>
      </w:r>
      <w:r>
        <w:br/>
      </w:r>
      <w:r>
        <w:rPr>
          <w:rFonts w:ascii="Times New Roman"/>
          <w:b w:val="false"/>
          <w:i w:val="false"/>
          <w:color w:val="000000"/>
          <w:sz w:val="28"/>
        </w:rPr>
        <w:t>
      Жаңа кепіл берушінің қолы: _______________________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Қазақстан Республикасы Көлік және</w:t>
      </w:r>
      <w:r>
        <w:br/>
      </w:r>
      <w:r>
        <w:rPr>
          <w:rFonts w:ascii="Times New Roman"/>
          <w:b w:val="false"/>
          <w:i w:val="false"/>
          <w:color w:val="000000"/>
          <w:sz w:val="28"/>
        </w:rPr>
        <w:t>
коммуникация министрлігі Көліктік бақылау комитетінің ______________</w:t>
      </w:r>
      <w:r>
        <w:br/>
      </w:r>
      <w:r>
        <w:rPr>
          <w:rFonts w:ascii="Times New Roman"/>
          <w:b w:val="false"/>
          <w:i w:val="false"/>
          <w:color w:val="000000"/>
          <w:sz w:val="28"/>
        </w:rPr>
        <w:t>
аумақтық органы берді.</w:t>
      </w:r>
      <w:r>
        <w:br/>
      </w:r>
      <w:r>
        <w:rPr>
          <w:rFonts w:ascii="Times New Roman"/>
          <w:b w:val="false"/>
          <w:i w:val="false"/>
          <w:color w:val="000000"/>
          <w:sz w:val="28"/>
        </w:rPr>
        <w:t>
      Настоящий дополнительный лист к свидетельству выдано</w:t>
      </w:r>
      <w:r>
        <w:br/>
      </w:r>
      <w:r>
        <w:rPr>
          <w:rFonts w:ascii="Times New Roman"/>
          <w:b w:val="false"/>
          <w:i w:val="false"/>
          <w:color w:val="000000"/>
          <w:sz w:val="28"/>
        </w:rPr>
        <w:t>
территориальным органом Комитета транспортного контроля Министерства</w:t>
      </w:r>
      <w:r>
        <w:br/>
      </w:r>
      <w:r>
        <w:rPr>
          <w:rFonts w:ascii="Times New Roman"/>
          <w:b w:val="false"/>
          <w:i w:val="false"/>
          <w:color w:val="000000"/>
          <w:sz w:val="28"/>
        </w:rPr>
        <w:t>
транспорта и коммуникаций Республики Казахстан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Көліктік бақылау комитеті аумақтық органының басшысы </w:t>
      </w:r>
      <w:r>
        <w:br/>
      </w:r>
      <w:r>
        <w:rPr>
          <w:rFonts w:ascii="Times New Roman"/>
          <w:b w:val="false"/>
          <w:i w:val="false"/>
          <w:color w:val="000000"/>
          <w:sz w:val="28"/>
        </w:rPr>
        <w:t>
      Руководитель территориального органа Комитета транспортного</w:t>
      </w:r>
      <w:r>
        <w:br/>
      </w: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______________________________________ _____________________</w:t>
      </w:r>
      <w:r>
        <w:br/>
      </w:r>
      <w:r>
        <w:rPr>
          <w:rFonts w:ascii="Times New Roman"/>
          <w:b w:val="false"/>
          <w:i w:val="false"/>
          <w:color w:val="000000"/>
          <w:sz w:val="28"/>
        </w:rPr>
        <w:t>
                 (аты-жөні/Ф.И.О)                (Қолы/Подпись)</w:t>
      </w:r>
    </w:p>
    <w:p>
      <w:pPr>
        <w:spacing w:after="0"/>
        <w:ind w:left="0"/>
        <w:jc w:val="both"/>
      </w:pPr>
      <w:r>
        <w:rPr>
          <w:rFonts w:ascii="Times New Roman"/>
          <w:b w:val="false"/>
          <w:i w:val="false"/>
          <w:color w:val="000000"/>
          <w:sz w:val="28"/>
        </w:rPr>
        <w:t>      М.О / М.П. "____"______________20____жыл/год.</w:t>
      </w:r>
    </w:p>
    <w:p>
      <w:pPr>
        <w:spacing w:after="0"/>
        <w:ind w:left="0"/>
        <w:jc w:val="both"/>
      </w:pPr>
      <w:r>
        <w:rPr>
          <w:rFonts w:ascii="Times New Roman"/>
          <w:b w:val="false"/>
          <w:i w:val="false"/>
          <w:color w:val="000000"/>
          <w:sz w:val="28"/>
        </w:rPr>
        <w:t>                                       Сериясы / Серия хх № ххххххх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