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52df" w14:textId="01c5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2011 года № 1056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области" цифры "706 041" заменить цифрами "1 426 570";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938"/>
        <w:gridCol w:w="938"/>
        <w:gridCol w:w="2973"/>
        <w:gridCol w:w="6728"/>
        <w:gridCol w:w="938"/>
        <w:gridCol w:w="469"/>
        <w:gridCol w:w="627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Республиканской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Бегельдинова в г. Караганда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48"/>
        <w:gridCol w:w="948"/>
        <w:gridCol w:w="2531"/>
        <w:gridCol w:w="6805"/>
        <w:gridCol w:w="949"/>
        <w:gridCol w:w="791"/>
        <w:gridCol w:w="634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университета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инжиниринга имени Ш. Есенова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Экибастуз), расположенный на пересечении улиц Беркимбаева - Московская, площадью 8,0" цифры "1 668 028" заменить цифрами "155 884";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общежития на 500 мест для Международного казахско-турецкого университета имени Х.А. Яссави в городе Туркестан" цифры "521 519" заменить цифрами "891 519";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мест" цифры "382 370" заменить цифрами "682 370".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