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46aa" w14:textId="8fb4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августа 2010 года № 830 "О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1052. Утратило силу постановлением Правительства Республики Казахстан от 30 мая 2013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830 "О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председателя Комитета таможенного контроля Министерства финансов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Республики Корея о сотрудничестве и административной взаимопомощи в таможенных делах,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