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74ca" w14:textId="34c7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15 декабря 2004 года № 1324 "О некоторых вопросах утверждения лимитов штатной численности местных исполнительных органов" и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2011 года № 1029.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10 августа 2011 года № 136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утратил силу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4,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 Агентство Республики Казахстан по регулированию естественных монополий с учетом его территориальных органов   373";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    11631"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     11621";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финансов Республики Казахстан с учетом его территориальных органов и подведомственных ему государственных учреждений, в том числе:    20371"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финансов Республики Казахстан с учетом его территориальных органов и подведомственных ему государственных учреждений, в том числе:    20355";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экономического развития и торговли Республики Казахстан, с учетом подведомственных ему государственных учреждений, в том числе:    310"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экономического развития и торговли Республики Казахстан, с учетом подведомственных ему государственных учреждений, в том числе:     513";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22, 23,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   Агентство Республики Казахстан по защите конкуренции (Антимонопольное агентство) с учетом его территориальных органов   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23   Агентство Республики Казахстан по делам строительства и жилищно-коммунального хозяйства с учетом его территориальных органов    473".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27.06. 2025 </w:t>
      </w:r>
      <w:r>
        <w:rPr>
          <w:rFonts w:ascii="Times New Roman"/>
          <w:b w:val="false"/>
          <w:i w:val="false"/>
          <w:color w:val="00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принять соответствующие меры, вытекающие из настоящего постановления.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2011 года № 1029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27.06. 2025 </w:t>
      </w:r>
      <w:r>
        <w:rPr>
          <w:rFonts w:ascii="Times New Roman"/>
          <w:b w:val="false"/>
          <w:i w:val="false"/>
          <w:color w:val="ff0000"/>
          <w:sz w:val="28"/>
        </w:rPr>
        <w:t>№ 480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