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37c3" w14:textId="f533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Текели и Ескельдинского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2011 года № 1020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Алматинского областного маслихата и акимата Алматинской области об изменении административных границ города Текели путем включения в административные границы города части земель Ескельдинского района общей площадью 875,0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2011 года № 1020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 земель, переводимых из категории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промышленности, транспорта, связи 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несельскохозяйственного назначения в категорию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земель населенных пунктов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3051"/>
        <w:gridCol w:w="2606"/>
        <w:gridCol w:w="1471"/>
        <w:gridCol w:w="1066"/>
        <w:gridCol w:w="1451"/>
        <w:gridCol w:w="1979"/>
        <w:gridCol w:w="1736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инвалидов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Райманова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Насиболла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Казанкап Адильбай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Лебедева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Баяхметова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Шалбаева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Талыкбаевой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Разживиной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Ли Светланы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Бондарь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Манжикова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Барбаноковой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Акылбекова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Ерболгана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Байбатыровой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Жанталиновой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Жаниха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Имамадиеава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Рашада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«Текели-Гранит»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Существующая жилая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жолы»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262,90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135,80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