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f67c" w14:textId="86cf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2011 года № 1016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исполнение 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решениям судов, 2224596 (два миллиона двести двадцать четыре тысячи пятьсот девяносто шесть) тенге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2011 года № 1016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813"/>
        <w:gridCol w:w="2593"/>
        <w:gridCol w:w="3553"/>
        <w:gridCol w:w="20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 дата решения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расходы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госпошлины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Бердалинов А.Б.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от 15 октября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26 января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17 марта 2011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Кабдиев Д.С.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 2010 года, 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2011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Корнейчук В.В.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от 21 сентября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1 декабря 2010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 Л.В.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23 июня 2011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Р.Е.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                                              2221889          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                       2224596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