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4fa9" w14:textId="50e4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2011 года № 732 "Об утверждении перечня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2011 года № 1015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2011 года № 732 "Об утверждении перечня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2011 год"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2011 год, утвержденный указанным постановлением,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1, 2 и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0033"/>
        <w:gridCol w:w="33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развитию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«Парк информационных технологий»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земель 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в земли запаса на территории ГНПП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«Бурабай» в границах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персоналом государственной службы «е-қызмет»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13"/>
        <w:gridCol w:w="50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093"/>
        <w:gridCol w:w="52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