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a2f0" w14:textId="ec6a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в состав магистральной железнодорожной сети объектов, построенных за счет средств физических и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2011 года № 1013. Утратило силу постановлением Правительства Республики Казахстан от 25 сентября 2015 года №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25.09.2015 </w:t>
      </w:r>
      <w:r>
        <w:rPr>
          <w:rFonts w:ascii="Times New Roman"/>
          <w:b w:val="false"/>
          <w:i w:val="false"/>
          <w:color w:val="ff0000"/>
          <w:sz w:val="28"/>
        </w:rPr>
        <w:t>№ 783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30 января 2015 года № 82.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8 декабря 2001 года «О железнодорожном транспорте»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в состав магистральной железнодорожной сети объектов, построенных за счет средств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2011 года № 1013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передачи в состав магистральной железнодорожной сети объектов,</w:t>
      </w:r>
      <w:r>
        <w:br/>
      </w:r>
      <w:r>
        <w:rPr>
          <w:rFonts w:ascii="Times New Roman"/>
          <w:b/>
          <w:i w:val="false"/>
          <w:color w:val="000000"/>
        </w:rPr>
        <w:t>
построенных за счет средств физических и юридических лиц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передачи в состав магистральной железнодорожной сети объектов, построенных за счет средств физических и юридических лиц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«О железнодорожном транспорте» и определяют порядок передачи в состав магистральной железнодорожной сети объектов, построенных за счет средств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объектами в настоящих Правилах понимаются железнодорожные пути, объекты электроснабжения, сигнализации, связи, устройства, оборудование, здания, строения, сооружения и иные объекты, технологически необходимые для функционирования магистральной железнодорожной сети (далее - объекты).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уполномоченным органом в настоящих Правилах понимается </w:t>
      </w:r>
      <w:r>
        <w:rPr>
          <w:rFonts w:ascii="Times New Roman"/>
          <w:b w:val="false"/>
          <w:i w:val="false"/>
          <w:color w:val="000000"/>
          <w:sz w:val="28"/>
        </w:rPr>
        <w:t>центральный исполнительный орган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осуществляющий руководство в сфере железнодорожного транспорта, а также в пределах,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 актом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- мeжoтpaслевую координацию.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Объекты поступают в государственную собственность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имуществе».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течение 4 календарных дней с момента получения обращения о включении объектов в состав магистральной железнодорожной сети (далее - обращение) направляет его в адрес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железнодорожной компании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Национальная железнодорожная компания в течение 10 календарных дней с момента получения обращения проводит осмотр объектов, проводит испытание на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железнодорожном транспорте, утверждаемых Правительством Республики Казахстан и Правил технической эксплуатации железнодорожного транспорта, утверждаемых уполномоченным органом. По результатам осмотра готовит заключение с описанием объектов, а также целесообразности включения объектов в состав магистральной железнодорожной сети с учетом функционального назначения объектов, исходя из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обеспечения безопасности перевозочного процесса, движения поездов и производства маневровых работ на станциях;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увеличения пропускной и перерабатывающей способности раздельных пунктов магистральной железнодорожной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развития станции примыкания;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объектов (железнодорожных путей) для осуществления подачи-уборки с/на подъездные пути, операций по обгону и скрещению пассажирских и грузовых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обеспечения содержания объектов в технически исправном состоянии и производства своевременного текущего и капитального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Национальная железнодорожная компания после завершения осмотра, предусмотренного пунктом 4 настоящих Правил, в течение 4 календарных дней направляет заключение в уполномоченный орган для дальнейшего вынесения на рассмотрение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Состав комиссии утверждается приказом первого руководителя уполномоченного органа либо лица, его замещающего и создается из числа работников уполномоченного органа. В состав комиссии входят председатель, заместитель председателя и члены комиссии. Общее количество членов комиссии должно составлять нечетное число и быть не менее трех человек. Секретарь комиссии не является членом комиссии и не имеет права голоса.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комиссии, а в случае его отсутствия - заместитель председателя комиссии руководит деятельностью комиссии, председательствует на заседаниях комиссии, планирует работу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рассматривает обращение и заключение Национальной железнодорожной компании в течение 10 календарных дней с момента получения и выносит рекомендации по передаче Объектов в состав магистральной железнодорожной сети либо об отказе в передаче Объектов. Рекомендации комиссии оформляются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основании положительной рекомендации комиссии и в случае принятия объектов в государственную собственность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порядке,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 с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осуществляющим руководство в сферах естественных монополий и на регулируемых рынках, в установленном законодательством Республики Казахстан порядке принимают меры по включению объектов в перечень магистральных путей, входящих в магистральную железнодорожную сеть, или перечень объектов электроснабжения, сигнализации, связи, устройств, оборудования, зданий, сооружений и иных объектов, технологически необходимых для функционирования магистральной железнодорожной сети.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