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7358" w14:textId="0e17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государственной поддержке
индустриально-инновационной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2011 года № 1007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государственной поддержке индустриально-инновационной деятельности".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государственной поддержке индустриально-инновационной</w:t>
      </w:r>
      <w:r>
        <w:br/>
      </w:r>
      <w:r>
        <w:rPr>
          <w:rFonts w:ascii="Times New Roman"/>
          <w:b/>
          <w:i w:val="false"/>
          <w:color w:val="000000"/>
        </w:rPr>
        <w:t>
деятельности Настоящий Закон устанавливает правовые,</w:t>
      </w:r>
      <w:r>
        <w:br/>
      </w:r>
      <w:r>
        <w:rPr>
          <w:rFonts w:ascii="Times New Roman"/>
          <w:b/>
          <w:i w:val="false"/>
          <w:color w:val="000000"/>
        </w:rPr>
        <w:t>
экономические и организационные основы стимулирования</w:t>
      </w:r>
      <w:r>
        <w:br/>
      </w:r>
      <w:r>
        <w:rPr>
          <w:rFonts w:ascii="Times New Roman"/>
          <w:b/>
          <w:i w:val="false"/>
          <w:color w:val="000000"/>
        </w:rPr>
        <w:t>
индустриально-инновационной деятельности и определяет меры ее</w:t>
      </w:r>
      <w:r>
        <w:br/>
      </w:r>
      <w:r>
        <w:rPr>
          <w:rFonts w:ascii="Times New Roman"/>
          <w:b/>
          <w:i w:val="false"/>
          <w:color w:val="000000"/>
        </w:rPr>
        <w:t>
государственной поддержки.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местное содержание - процентное содержание стоимости оплаты труда граждан Республики Казахстан, задействованных в проекте субъекта индустриально-инновационной деятельности от общего фонда оплаты труда по данному проекту, и (или) стоимости долей местного происхождения, установленных в товарах, работах и услугах от общей стоимости товаров, работ и услуг, используемых при реализации проекта;</w:t>
      </w:r>
      <w:r>
        <w:br/>
      </w:r>
      <w:r>
        <w:rPr>
          <w:rFonts w:ascii="Times New Roman"/>
          <w:b w:val="false"/>
          <w:i w:val="false"/>
          <w:color w:val="000000"/>
          <w:sz w:val="28"/>
        </w:rPr>
        <w:t>
      2) экспертиза по местному содержанию - оценка местного содержания в проекте субъекта индустриально-инновационной деятельности, претендующего на включение в республиканскую карту индустриализации;</w:t>
      </w:r>
      <w:r>
        <w:br/>
      </w:r>
      <w:r>
        <w:rPr>
          <w:rFonts w:ascii="Times New Roman"/>
          <w:b w:val="false"/>
          <w:i w:val="false"/>
          <w:color w:val="000000"/>
          <w:sz w:val="28"/>
        </w:rPr>
        <w:t>
      3) индустриально-инновационная деятельность - деятельность, связанная с трансфертом технологий, созданием новых или усовершенствованных производств, технологий, товаров, работ, услуг с целью повышения производительности труда и обеспечения стимулирования развития приоритетных секторов экономики;</w:t>
      </w:r>
      <w:r>
        <w:br/>
      </w:r>
      <w:r>
        <w:rPr>
          <w:rFonts w:ascii="Times New Roman"/>
          <w:b w:val="false"/>
          <w:i w:val="false"/>
          <w:color w:val="000000"/>
          <w:sz w:val="28"/>
        </w:rPr>
        <w:t>
      4) субъекты индустриально-инновационной деятельности - физические и юридические лица, осуществляющие индустриально-инновационную деятельность;</w:t>
      </w:r>
      <w:r>
        <w:br/>
      </w:r>
      <w:r>
        <w:rPr>
          <w:rFonts w:ascii="Times New Roman"/>
          <w:b w:val="false"/>
          <w:i w:val="false"/>
          <w:color w:val="000000"/>
          <w:sz w:val="28"/>
        </w:rPr>
        <w:t>
      5) индустриально-инновационный проект - комплекс мероприятий, направленных на осуществление индустриально-инновационной деятельности;</w:t>
      </w:r>
      <w:r>
        <w:br/>
      </w:r>
      <w:r>
        <w:rPr>
          <w:rFonts w:ascii="Times New Roman"/>
          <w:b w:val="false"/>
          <w:i w:val="false"/>
          <w:color w:val="000000"/>
          <w:sz w:val="28"/>
        </w:rPr>
        <w:t>
      6) уполномоченный орган в области государственной поддержки индустриально-инновационной деятельности - государственный орган, осуществляющий руководство в сфере индустрии и индустриально-инновационного развития, а также осуществляющий в пределах предоставленных полномочий межотраслевую координацию и участие в реализации государственной поддержки индустриально-инновационной деятельности;</w:t>
      </w:r>
      <w:r>
        <w:br/>
      </w:r>
      <w:r>
        <w:rPr>
          <w:rFonts w:ascii="Times New Roman"/>
          <w:b w:val="false"/>
          <w:i w:val="false"/>
          <w:color w:val="000000"/>
          <w:sz w:val="28"/>
        </w:rPr>
        <w:t>
      7)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w:t>
      </w:r>
      <w:r>
        <w:br/>
      </w:r>
      <w:r>
        <w:rPr>
          <w:rFonts w:ascii="Times New Roman"/>
          <w:b w:val="false"/>
          <w:i w:val="false"/>
          <w:color w:val="000000"/>
          <w:sz w:val="28"/>
        </w:rPr>
        <w:t>
      8) инновационный грант - бюджетные средства, предоставляемые субъектам индустриально-инновационной деятельности для реализации их проектов в рамках приоритетных направлений, предусмотренных настоящим Законом;</w:t>
      </w:r>
      <w:r>
        <w:br/>
      </w:r>
      <w:r>
        <w:rPr>
          <w:rFonts w:ascii="Times New Roman"/>
          <w:b w:val="false"/>
          <w:i w:val="false"/>
          <w:color w:val="000000"/>
          <w:sz w:val="28"/>
        </w:rPr>
        <w:t>
      9) отраслевое конструкторское бюро - юридическое лицо, владеющее материально-техническим комплексом, осуществляющее деятельность по приобретению, адаптации, разработке конструкторско-технологической документации и оказывающее на ее основе услуги по организации выпуска продукции;</w:t>
      </w:r>
      <w:r>
        <w:br/>
      </w:r>
      <w:r>
        <w:rPr>
          <w:rFonts w:ascii="Times New Roman"/>
          <w:b w:val="false"/>
          <w:i w:val="false"/>
          <w:color w:val="000000"/>
          <w:sz w:val="28"/>
        </w:rPr>
        <w:t>
      10) база данных товаров, работ, услуг и их поставщиков - перечень отечественных товаров, работ, услуг и их поставщиков;</w:t>
      </w:r>
      <w:r>
        <w:br/>
      </w:r>
      <w:r>
        <w:rPr>
          <w:rFonts w:ascii="Times New Roman"/>
          <w:b w:val="false"/>
          <w:i w:val="false"/>
          <w:color w:val="000000"/>
          <w:sz w:val="28"/>
        </w:rPr>
        <w:t>
      11) инновация - результат индустриально-инновационной деятельности, получивший реализацию в виде новых или усовершенствованных производств, технологии, товаров, работ и услуг в целях повышения экономической эффективности;</w:t>
      </w:r>
      <w:r>
        <w:br/>
      </w:r>
      <w:r>
        <w:rPr>
          <w:rFonts w:ascii="Times New Roman"/>
          <w:b w:val="false"/>
          <w:i w:val="false"/>
          <w:color w:val="000000"/>
          <w:sz w:val="28"/>
        </w:rPr>
        <w:t>
      12) технология - процесс и (или) комплекс оборудования, работающего в едином производственном цикле, использование которых обеспечивает получение новых или усовершенствованных товаров, работ, услуг;</w:t>
      </w:r>
      <w:r>
        <w:br/>
      </w:r>
      <w:r>
        <w:rPr>
          <w:rFonts w:ascii="Times New Roman"/>
          <w:b w:val="false"/>
          <w:i w:val="false"/>
          <w:color w:val="000000"/>
          <w:sz w:val="28"/>
        </w:rPr>
        <w:t>
      13) трансферт технологии - процесс внедрения новых или усовершенствованных технологий субъектами индустриально-инновационной деятельности, права собственности или пользования которой получены способами, не запрещенными законодательными актами Республики Казахстан;</w:t>
      </w:r>
      <w:r>
        <w:br/>
      </w:r>
      <w:r>
        <w:rPr>
          <w:rFonts w:ascii="Times New Roman"/>
          <w:b w:val="false"/>
          <w:i w:val="false"/>
          <w:color w:val="000000"/>
          <w:sz w:val="28"/>
        </w:rPr>
        <w:t>
      14) технологический парк (далее - технопарк) - юридическое лицо, владеющее на праве собственности или иных законных основаниях территорией с единым материально-техническим комплексом, на которой создаются благоприятные условия для осуществления индустриально-инновационной деятельности;</w:t>
      </w:r>
      <w:r>
        <w:br/>
      </w:r>
      <w:r>
        <w:rPr>
          <w:rFonts w:ascii="Times New Roman"/>
          <w:b w:val="false"/>
          <w:i w:val="false"/>
          <w:color w:val="000000"/>
          <w:sz w:val="28"/>
        </w:rPr>
        <w:t>
      15) приоритетные сектора экономики - сектора национальной экономики, способные оказать воздействие на динамику и качество экономического развития государства;</w:t>
      </w:r>
      <w:r>
        <w:br/>
      </w:r>
      <w:r>
        <w:rPr>
          <w:rFonts w:ascii="Times New Roman"/>
          <w:b w:val="false"/>
          <w:i w:val="false"/>
          <w:color w:val="000000"/>
          <w:sz w:val="28"/>
        </w:rPr>
        <w:t>
      16) центр коммерциализации технологий - юридическое лицо или подразделение субъекта научной и (или) научно-технической деятельности, осуществляющее коммерциализацию технологий;</w:t>
      </w:r>
      <w:r>
        <w:br/>
      </w:r>
      <w:r>
        <w:rPr>
          <w:rFonts w:ascii="Times New Roman"/>
          <w:b w:val="false"/>
          <w:i w:val="false"/>
          <w:color w:val="000000"/>
          <w:sz w:val="28"/>
        </w:rPr>
        <w:t>
      17) технологическое прогнозирование - комплекс аналитических исследований, направленных на выявление технологий, освоение которых является необходимым условием для устойчивого индустриально-инновационного развития государства, а также выработки рекомендаций по развитию технологий, их трансферту;</w:t>
      </w:r>
      <w:r>
        <w:br/>
      </w:r>
      <w:r>
        <w:rPr>
          <w:rFonts w:ascii="Times New Roman"/>
          <w:b w:val="false"/>
          <w:i w:val="false"/>
          <w:color w:val="000000"/>
          <w:sz w:val="28"/>
        </w:rPr>
        <w:t>
      18) коммерциализация технологий - процесс, связанный с практическим применением технологий с целью вывода на рынок новых или улучшенных производств, товаров, работ и услуг с получением экономического эффекта;</w:t>
      </w:r>
      <w:r>
        <w:br/>
      </w:r>
      <w:r>
        <w:rPr>
          <w:rFonts w:ascii="Times New Roman"/>
          <w:b w:val="false"/>
          <w:i w:val="false"/>
          <w:color w:val="000000"/>
          <w:sz w:val="28"/>
        </w:rPr>
        <w:t>
      19) национальные операторы - национальные институты развития, определенные Правительством Республики Казахстан для поддержки индустриально-инновационной деятельности в области отраслевого и технологического развития, развития местного содержания и экспорта, привлечения инвестиций;</w:t>
      </w:r>
      <w:r>
        <w:br/>
      </w:r>
      <w:r>
        <w:rPr>
          <w:rFonts w:ascii="Times New Roman"/>
          <w:b w:val="false"/>
          <w:i w:val="false"/>
          <w:color w:val="000000"/>
          <w:sz w:val="28"/>
        </w:rPr>
        <w:t>
      20) единая карта приоритетных товаров и услуг - перечень товарных групп, товаров и услуг, имеющих стратегические конкурентные преимущества для производства в Республике Казахстан, определенных в разрезе каждого приоритетного сектора экономики и являющихся приоритетами для государственной поддержки субъектов индустриально-инновационной деятельности.</w:t>
      </w:r>
    </w:p>
    <w:p>
      <w:pPr>
        <w:spacing w:after="0"/>
        <w:ind w:left="0"/>
        <w:jc w:val="both"/>
      </w:pPr>
      <w:r>
        <w:rPr>
          <w:rFonts w:ascii="Times New Roman"/>
          <w:b/>
          <w:i w:val="false"/>
          <w:color w:val="000000"/>
          <w:sz w:val="28"/>
        </w:rPr>
        <w:t>      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                государственной поддержке индустриально-</w:t>
      </w:r>
      <w:r>
        <w:br/>
      </w:r>
      <w:r>
        <w:rPr>
          <w:rFonts w:ascii="Times New Roman"/>
          <w:b w:val="false"/>
          <w:i w:val="false"/>
          <w:color w:val="000000"/>
          <w:sz w:val="28"/>
        </w:rPr>
        <w:t>
</w:t>
      </w:r>
      <w:r>
        <w:rPr>
          <w:rFonts w:ascii="Times New Roman"/>
          <w:b/>
          <w:i w:val="false"/>
          <w:color w:val="000000"/>
          <w:sz w:val="28"/>
        </w:rPr>
        <w:t>                инновационной деятельности</w:t>
      </w:r>
      <w:r>
        <w:br/>
      </w:r>
      <w:r>
        <w:rPr>
          <w:rFonts w:ascii="Times New Roman"/>
          <w:b w:val="false"/>
          <w:i w:val="false"/>
          <w:color w:val="000000"/>
          <w:sz w:val="28"/>
        </w:rPr>
        <w:t>
      1. Законодательство Республики Казахстан о государственной поддержке индустриально-инновационной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i w:val="false"/>
          <w:color w:val="000000"/>
          <w:sz w:val="28"/>
        </w:rPr>
        <w:t>      Статья 3. Цель, задачи и принципы государственной</w:t>
      </w:r>
      <w:r>
        <w:br/>
      </w:r>
      <w:r>
        <w:rPr>
          <w:rFonts w:ascii="Times New Roman"/>
          <w:b w:val="false"/>
          <w:i w:val="false"/>
          <w:color w:val="000000"/>
          <w:sz w:val="28"/>
        </w:rPr>
        <w:t>
</w:t>
      </w:r>
      <w:r>
        <w:rPr>
          <w:rFonts w:ascii="Times New Roman"/>
          <w:b/>
          <w:i w:val="false"/>
          <w:color w:val="000000"/>
          <w:sz w:val="28"/>
        </w:rPr>
        <w:t>                поддержки индустриально-инновационной</w:t>
      </w:r>
      <w:r>
        <w:br/>
      </w:r>
      <w:r>
        <w:rPr>
          <w:rFonts w:ascii="Times New Roman"/>
          <w:b w:val="false"/>
          <w:i w:val="false"/>
          <w:color w:val="000000"/>
          <w:sz w:val="28"/>
        </w:rPr>
        <w:t>
</w:t>
      </w:r>
      <w:r>
        <w:rPr>
          <w:rFonts w:ascii="Times New Roman"/>
          <w:b/>
          <w:i w:val="false"/>
          <w:color w:val="000000"/>
          <w:sz w:val="28"/>
        </w:rPr>
        <w:t>                деятельности</w:t>
      </w:r>
      <w:r>
        <w:br/>
      </w:r>
      <w:r>
        <w:rPr>
          <w:rFonts w:ascii="Times New Roman"/>
          <w:b w:val="false"/>
          <w:i w:val="false"/>
          <w:color w:val="000000"/>
          <w:sz w:val="28"/>
        </w:rPr>
        <w:t>
      1. Целью государственной поддержки индустриально-инновационной деятельности является повышение конкурентоспособности национальной экономики на основе стимулирования развития приоритетных секторов экономики, определяемых Президентом Республики Казахстан.</w:t>
      </w:r>
      <w:r>
        <w:br/>
      </w:r>
      <w:r>
        <w:rPr>
          <w:rFonts w:ascii="Times New Roman"/>
          <w:b w:val="false"/>
          <w:i w:val="false"/>
          <w:color w:val="000000"/>
          <w:sz w:val="28"/>
        </w:rPr>
        <w:t>
      2. Задачами государственной поддержки индустриально-инновационной деятельности являются:</w:t>
      </w:r>
      <w:r>
        <w:br/>
      </w:r>
      <w:r>
        <w:rPr>
          <w:rFonts w:ascii="Times New Roman"/>
          <w:b w:val="false"/>
          <w:i w:val="false"/>
          <w:color w:val="000000"/>
          <w:sz w:val="28"/>
        </w:rPr>
        <w:t>
      1) создание благоприятных условий для развития приоритетных секторов экономики;</w:t>
      </w:r>
      <w:r>
        <w:br/>
      </w:r>
      <w:r>
        <w:rPr>
          <w:rFonts w:ascii="Times New Roman"/>
          <w:b w:val="false"/>
          <w:i w:val="false"/>
          <w:color w:val="000000"/>
          <w:sz w:val="28"/>
        </w:rPr>
        <w:t>
      2) обеспечение условий для развития новых конкурентоспособных производств;</w:t>
      </w:r>
      <w:r>
        <w:br/>
      </w:r>
      <w:r>
        <w:rPr>
          <w:rFonts w:ascii="Times New Roman"/>
          <w:b w:val="false"/>
          <w:i w:val="false"/>
          <w:color w:val="000000"/>
          <w:sz w:val="28"/>
        </w:rPr>
        <w:t>
      3) создание благоприятных условий для модернизации (технического перевооружения) действующих производств с целью повышения производительности труда, а также удлинения производственной цепочки и расширения рынка;</w:t>
      </w:r>
      <w:r>
        <w:br/>
      </w:r>
      <w:r>
        <w:rPr>
          <w:rFonts w:ascii="Times New Roman"/>
          <w:b w:val="false"/>
          <w:i w:val="false"/>
          <w:color w:val="000000"/>
          <w:sz w:val="28"/>
        </w:rPr>
        <w:t>
      4) поддержка эффективного внедрения инноваций и развития высокотехнологичных производств;</w:t>
      </w:r>
      <w:r>
        <w:br/>
      </w:r>
      <w:r>
        <w:rPr>
          <w:rFonts w:ascii="Times New Roman"/>
          <w:b w:val="false"/>
          <w:i w:val="false"/>
          <w:color w:val="000000"/>
          <w:sz w:val="28"/>
        </w:rPr>
        <w:t>
      5) повышение инвестиционной привлекательности и экспортного потенциала субъектов индустриально-инновационной деятельности;</w:t>
      </w:r>
      <w:r>
        <w:br/>
      </w:r>
      <w:r>
        <w:rPr>
          <w:rFonts w:ascii="Times New Roman"/>
          <w:b w:val="false"/>
          <w:i w:val="false"/>
          <w:color w:val="000000"/>
          <w:sz w:val="28"/>
        </w:rPr>
        <w:t>
      6) оказание содействия субъектам индустриально-инновационной деятельности в коммерциализации технологий.</w:t>
      </w:r>
      <w:r>
        <w:br/>
      </w:r>
      <w:r>
        <w:rPr>
          <w:rFonts w:ascii="Times New Roman"/>
          <w:b w:val="false"/>
          <w:i w:val="false"/>
          <w:color w:val="000000"/>
          <w:sz w:val="28"/>
        </w:rPr>
        <w:t>
      7) оказание содействия субъектам индустриально-инновационной деятельности в развитии их экспортного потенциала.</w:t>
      </w:r>
      <w:r>
        <w:br/>
      </w:r>
      <w:r>
        <w:rPr>
          <w:rFonts w:ascii="Times New Roman"/>
          <w:b w:val="false"/>
          <w:i w:val="false"/>
          <w:color w:val="000000"/>
          <w:sz w:val="28"/>
        </w:rPr>
        <w:t>
      3. Государственная поддержка индустриально-инновационной деятельности Республики Казахстан основывается на принципах:</w:t>
      </w:r>
      <w:r>
        <w:br/>
      </w:r>
      <w:r>
        <w:rPr>
          <w:rFonts w:ascii="Times New Roman"/>
          <w:b w:val="false"/>
          <w:i w:val="false"/>
          <w:color w:val="000000"/>
          <w:sz w:val="28"/>
        </w:rPr>
        <w:t>
      1) обеспечения субъектам индустриально-инновационной деятельности равного доступа к получению государственной поддержки в соответствии с настоящим Законом;</w:t>
      </w:r>
      <w:r>
        <w:br/>
      </w:r>
      <w:r>
        <w:rPr>
          <w:rFonts w:ascii="Times New Roman"/>
          <w:b w:val="false"/>
          <w:i w:val="false"/>
          <w:color w:val="000000"/>
          <w:sz w:val="28"/>
        </w:rPr>
        <w:t>
      2) гласности и транспарентности предоставляемых мер государственной поддержки субъектам индустриально-инновационной деятельности;</w:t>
      </w:r>
      <w:r>
        <w:br/>
      </w:r>
      <w:r>
        <w:rPr>
          <w:rFonts w:ascii="Times New Roman"/>
          <w:b w:val="false"/>
          <w:i w:val="false"/>
          <w:color w:val="000000"/>
          <w:sz w:val="28"/>
        </w:rPr>
        <w:t>
      3) обеспечения сбалансированности интересов государства и субъектов индустриально-инновационной деятельности;</w:t>
      </w:r>
      <w:r>
        <w:br/>
      </w:r>
      <w:r>
        <w:rPr>
          <w:rFonts w:ascii="Times New Roman"/>
          <w:b w:val="false"/>
          <w:i w:val="false"/>
          <w:color w:val="000000"/>
          <w:sz w:val="28"/>
        </w:rPr>
        <w:t>
      4) оптимизации различных мер государственной поддержки в целях успешной реализации и с учетом индивидуальных особенностей субъектов индустриально-инновационной деятельности и индустриально-инновационных проектов;</w:t>
      </w:r>
      <w:r>
        <w:br/>
      </w: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индустриально-инновационной деятельности.</w:t>
      </w:r>
      <w:r>
        <w:br/>
      </w:r>
      <w:r>
        <w:rPr>
          <w:rFonts w:ascii="Times New Roman"/>
          <w:b w:val="false"/>
          <w:i w:val="false"/>
          <w:color w:val="000000"/>
          <w:sz w:val="28"/>
        </w:rPr>
        <w:t>
      6) их соответствия международным обязательствам Республики Казахстан.</w:t>
      </w:r>
    </w:p>
    <w:p>
      <w:pPr>
        <w:spacing w:after="0"/>
        <w:ind w:left="0"/>
        <w:jc w:val="left"/>
      </w:pPr>
      <w:r>
        <w:rPr>
          <w:rFonts w:ascii="Times New Roman"/>
          <w:b/>
          <w:i w:val="false"/>
          <w:color w:val="000000"/>
        </w:rPr>
        <w:t xml:space="preserve"> Глава 2. Государственное регулирование в области</w:t>
      </w:r>
      <w:r>
        <w:br/>
      </w:r>
      <w:r>
        <w:rPr>
          <w:rFonts w:ascii="Times New Roman"/>
          <w:b/>
          <w:i w:val="false"/>
          <w:color w:val="000000"/>
        </w:rPr>
        <w:t>
государственной поддержки индустриально-инновационной</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4. Компетенция Правительства Республики Казахстан</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вносит предложения по определению приоритетных секторов экономики Президенту Республики Казахстан;</w:t>
      </w:r>
      <w:r>
        <w:br/>
      </w:r>
      <w:r>
        <w:rPr>
          <w:rFonts w:ascii="Times New Roman"/>
          <w:b w:val="false"/>
          <w:i w:val="false"/>
          <w:color w:val="000000"/>
          <w:sz w:val="28"/>
        </w:rPr>
        <w:t>
      2) утверждает отраслевые программы в сфере индустриально-инновационной деятельности;</w:t>
      </w:r>
      <w:r>
        <w:br/>
      </w:r>
      <w:r>
        <w:rPr>
          <w:rFonts w:ascii="Times New Roman"/>
          <w:b w:val="false"/>
          <w:i w:val="false"/>
          <w:color w:val="000000"/>
          <w:sz w:val="28"/>
        </w:rPr>
        <w:t>
      3) утверждает межотраслевой план научно-технологического развития;</w:t>
      </w:r>
      <w:r>
        <w:br/>
      </w:r>
      <w:r>
        <w:rPr>
          <w:rFonts w:ascii="Times New Roman"/>
          <w:b w:val="false"/>
          <w:i w:val="false"/>
          <w:color w:val="000000"/>
          <w:sz w:val="28"/>
        </w:rPr>
        <w:t>
      4) утверждает перечень национальных институтов развития, осуществляющих поддержку индустриально-инновационной деятельности;</w:t>
      </w:r>
      <w:r>
        <w:br/>
      </w:r>
      <w:r>
        <w:rPr>
          <w:rFonts w:ascii="Times New Roman"/>
          <w:b w:val="false"/>
          <w:i w:val="false"/>
          <w:color w:val="000000"/>
          <w:sz w:val="28"/>
        </w:rPr>
        <w:t>
      5) утверждает правила проведения экспертизы по местному содержанию;</w:t>
      </w:r>
      <w:r>
        <w:br/>
      </w:r>
      <w:r>
        <w:rPr>
          <w:rFonts w:ascii="Times New Roman"/>
          <w:b w:val="false"/>
          <w:i w:val="false"/>
          <w:color w:val="000000"/>
          <w:sz w:val="28"/>
        </w:rPr>
        <w:t>
      6) утверждает республиканскую карту индустриализации;</w:t>
      </w:r>
      <w:r>
        <w:br/>
      </w:r>
      <w:r>
        <w:rPr>
          <w:rFonts w:ascii="Times New Roman"/>
          <w:b w:val="false"/>
          <w:i w:val="false"/>
          <w:color w:val="000000"/>
          <w:sz w:val="28"/>
        </w:rPr>
        <w:t>
      7) утверждает единую карту приоритетных товаров и услуг;</w:t>
      </w:r>
      <w:r>
        <w:br/>
      </w:r>
      <w:r>
        <w:rPr>
          <w:rFonts w:ascii="Times New Roman"/>
          <w:b w:val="false"/>
          <w:i w:val="false"/>
          <w:color w:val="000000"/>
          <w:sz w:val="28"/>
        </w:rPr>
        <w:t>
      8) утверждает перечень видов высокотехнологичной продукции;</w:t>
      </w:r>
      <w:r>
        <w:br/>
      </w:r>
      <w:r>
        <w:rPr>
          <w:rFonts w:ascii="Times New Roman"/>
          <w:b w:val="false"/>
          <w:i w:val="false"/>
          <w:color w:val="000000"/>
          <w:sz w:val="28"/>
        </w:rPr>
        <w:t>
      9) определяет приоритетные направления инновационных грантов;</w:t>
      </w:r>
      <w:r>
        <w:br/>
      </w:r>
      <w:r>
        <w:rPr>
          <w:rFonts w:ascii="Times New Roman"/>
          <w:b w:val="false"/>
          <w:i w:val="false"/>
          <w:color w:val="000000"/>
          <w:sz w:val="28"/>
        </w:rPr>
        <w:t>
      10) утверждает правила возмещения части затрат субъектов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11) создает Координационный совет по форсированному индустриально-инновационному развитию и утверждает его положение и состав;</w:t>
      </w:r>
      <w:r>
        <w:br/>
      </w:r>
      <w:r>
        <w:rPr>
          <w:rFonts w:ascii="Times New Roman"/>
          <w:b w:val="false"/>
          <w:i w:val="false"/>
          <w:color w:val="000000"/>
          <w:sz w:val="28"/>
        </w:rPr>
        <w:t>
      12) создает Совет по технологической политике при Правительстве Республики Казахстан (далее - Совет по технологической политике) и утверждает его положение и состав;</w:t>
      </w:r>
      <w:r>
        <w:br/>
      </w:r>
      <w:r>
        <w:rPr>
          <w:rFonts w:ascii="Times New Roman"/>
          <w:b w:val="false"/>
          <w:i w:val="false"/>
          <w:color w:val="000000"/>
          <w:sz w:val="28"/>
        </w:rPr>
        <w:t>
      13) утверждает нормативные правовые акты в области государственной поддержки индустриально-инновационной деятельности;</w:t>
      </w:r>
      <w:r>
        <w:br/>
      </w:r>
      <w:r>
        <w:rPr>
          <w:rFonts w:ascii="Times New Roman"/>
          <w:b w:val="false"/>
          <w:i w:val="false"/>
          <w:color w:val="000000"/>
          <w:sz w:val="28"/>
        </w:rPr>
        <w:t>
      14) утверждает типовые правила функционирования технопарков, центров коммерциализации технологий, отраслевых конструкторских бюро;</w:t>
      </w:r>
      <w:r>
        <w:br/>
      </w:r>
      <w:r>
        <w:rPr>
          <w:rFonts w:ascii="Times New Roman"/>
          <w:b w:val="false"/>
          <w:i w:val="false"/>
          <w:color w:val="000000"/>
          <w:sz w:val="28"/>
        </w:rPr>
        <w:t>
      15) осуществляет иные полномочия, предусмотренные Конституцией,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      Статья 5.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                государственной поддержки индустриально-</w:t>
      </w:r>
      <w:r>
        <w:br/>
      </w:r>
      <w:r>
        <w:rPr>
          <w:rFonts w:ascii="Times New Roman"/>
          <w:b w:val="false"/>
          <w:i w:val="false"/>
          <w:color w:val="000000"/>
          <w:sz w:val="28"/>
        </w:rPr>
        <w:t>
</w:t>
      </w:r>
      <w:r>
        <w:rPr>
          <w:rFonts w:ascii="Times New Roman"/>
          <w:b/>
          <w:i w:val="false"/>
          <w:color w:val="000000"/>
          <w:sz w:val="28"/>
        </w:rPr>
        <w:t>                инновационной деятельности</w:t>
      </w:r>
      <w:r>
        <w:br/>
      </w: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w:t>
      </w:r>
      <w:r>
        <w:br/>
      </w:r>
      <w:r>
        <w:rPr>
          <w:rFonts w:ascii="Times New Roman"/>
          <w:b w:val="false"/>
          <w:i w:val="false"/>
          <w:color w:val="000000"/>
          <w:sz w:val="28"/>
        </w:rPr>
        <w:t>
      1) участвует в формировании и реализации государственной политики в сфере государственной поддержки индустриально-инновационной деятельности;</w:t>
      </w:r>
      <w:r>
        <w:br/>
      </w:r>
      <w:r>
        <w:rPr>
          <w:rFonts w:ascii="Times New Roman"/>
          <w:b w:val="false"/>
          <w:i w:val="false"/>
          <w:color w:val="000000"/>
          <w:sz w:val="28"/>
        </w:rPr>
        <w:t>
      2) разрабатывает межотраслевой план научно-технологического развития;</w:t>
      </w:r>
      <w:r>
        <w:br/>
      </w:r>
      <w:r>
        <w:rPr>
          <w:rFonts w:ascii="Times New Roman"/>
          <w:b w:val="false"/>
          <w:i w:val="false"/>
          <w:color w:val="000000"/>
          <w:sz w:val="28"/>
        </w:rPr>
        <w:t>
      3) разрабатывает и согласовывает в пределах своей компетенции государственные и отраслевые программы в сфере индустриально-инновационной деятельности;</w:t>
      </w:r>
      <w:r>
        <w:br/>
      </w:r>
      <w:r>
        <w:rPr>
          <w:rFonts w:ascii="Times New Roman"/>
          <w:b w:val="false"/>
          <w:i w:val="false"/>
          <w:color w:val="000000"/>
          <w:sz w:val="28"/>
        </w:rPr>
        <w:t>
      4) вносит в уполномоченный орган по государственному планированию предложения по определению приоритетных секторов экономики;</w:t>
      </w:r>
      <w:r>
        <w:br/>
      </w:r>
      <w:r>
        <w:rPr>
          <w:rFonts w:ascii="Times New Roman"/>
          <w:b w:val="false"/>
          <w:i w:val="false"/>
          <w:color w:val="000000"/>
          <w:sz w:val="28"/>
        </w:rPr>
        <w:t>
      5) ежегодно представляет Правительству Республики Казахстан информацию об эффективности мер государственной поддержки индустриально-инновационной деятельности;</w:t>
      </w:r>
      <w:r>
        <w:br/>
      </w:r>
      <w:r>
        <w:rPr>
          <w:rFonts w:ascii="Times New Roman"/>
          <w:b w:val="false"/>
          <w:i w:val="false"/>
          <w:color w:val="000000"/>
          <w:sz w:val="28"/>
        </w:rPr>
        <w:t>
      6) разрабатывает правила проведения экспертизы по местному содержанию;</w:t>
      </w:r>
      <w:r>
        <w:br/>
      </w:r>
      <w:r>
        <w:rPr>
          <w:rFonts w:ascii="Times New Roman"/>
          <w:b w:val="false"/>
          <w:i w:val="false"/>
          <w:color w:val="000000"/>
          <w:sz w:val="28"/>
        </w:rPr>
        <w:t>
      7) разрабатывает единую карту приоритетных товаров и услуг;</w:t>
      </w:r>
      <w:r>
        <w:br/>
      </w:r>
      <w:r>
        <w:rPr>
          <w:rFonts w:ascii="Times New Roman"/>
          <w:b w:val="false"/>
          <w:i w:val="false"/>
          <w:color w:val="000000"/>
          <w:sz w:val="28"/>
        </w:rPr>
        <w:t>
      8) разрабатывает перечень видов высокотехнологичной продукции;</w:t>
      </w:r>
      <w:r>
        <w:br/>
      </w:r>
      <w:r>
        <w:rPr>
          <w:rFonts w:ascii="Times New Roman"/>
          <w:b w:val="false"/>
          <w:i w:val="false"/>
          <w:color w:val="000000"/>
          <w:sz w:val="28"/>
        </w:rPr>
        <w:t>
      9) вносит в Правительство Республики Казахстан предложения по определению приоритетных направлений инновационных грантов;</w:t>
      </w:r>
      <w:r>
        <w:br/>
      </w:r>
      <w:r>
        <w:rPr>
          <w:rFonts w:ascii="Times New Roman"/>
          <w:b w:val="false"/>
          <w:i w:val="false"/>
          <w:color w:val="000000"/>
          <w:sz w:val="28"/>
        </w:rPr>
        <w:t>
      10) разрабатывает положение о Координационном совете по форсированному индустриально-инновационному развитию и вносит в Правительство Республики Казахстан предложения по формированию его состава;</w:t>
      </w:r>
      <w:r>
        <w:br/>
      </w:r>
      <w:r>
        <w:rPr>
          <w:rFonts w:ascii="Times New Roman"/>
          <w:b w:val="false"/>
          <w:i w:val="false"/>
          <w:color w:val="000000"/>
          <w:sz w:val="28"/>
        </w:rPr>
        <w:t>
      11) разрабатывает положение о Совете по технологической политике и вносит в Правительство Республики Казахстан предложения по формированию его состава;</w:t>
      </w:r>
      <w:r>
        <w:br/>
      </w:r>
      <w:r>
        <w:rPr>
          <w:rFonts w:ascii="Times New Roman"/>
          <w:b w:val="false"/>
          <w:i w:val="false"/>
          <w:color w:val="000000"/>
          <w:sz w:val="28"/>
        </w:rPr>
        <w:t>
      12) согласовывает стратегии и планы развития юридических лиц, пятьдесят и более процентов голосующих акций (долей) которых принадлежат государству, аффилированных с ними юридических лиц, национальных управляющих холдингов, национальных холдингов, национальных компаний и аффилированных с ними юридических лиц, в части развития технологий и инноваций;</w:t>
      </w:r>
      <w:r>
        <w:br/>
      </w:r>
      <w:r>
        <w:rPr>
          <w:rFonts w:ascii="Times New Roman"/>
          <w:b w:val="false"/>
          <w:i w:val="false"/>
          <w:color w:val="000000"/>
          <w:sz w:val="28"/>
        </w:rPr>
        <w:t>
      13) разрабатывает и утверждает нормативные правовые акты в области государственной поддержки индустриально-инновационной деятельности;</w:t>
      </w:r>
      <w:r>
        <w:br/>
      </w:r>
      <w:r>
        <w:rPr>
          <w:rFonts w:ascii="Times New Roman"/>
          <w:b w:val="false"/>
          <w:i w:val="false"/>
          <w:color w:val="000000"/>
          <w:sz w:val="28"/>
        </w:rPr>
        <w:t>
      14) разрабатывает типовые правила функционирования технопарков, центров коммерциализации технологий, отраслевых конструкторских бюро;</w:t>
      </w:r>
      <w:r>
        <w:br/>
      </w:r>
      <w:r>
        <w:rPr>
          <w:rFonts w:ascii="Times New Roman"/>
          <w:b w:val="false"/>
          <w:i w:val="false"/>
          <w:color w:val="000000"/>
          <w:sz w:val="28"/>
        </w:rPr>
        <w:t>
      15) разрабатывает правила возмещения части затрат субъектов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16) разрабатывает перечень отечественных обработанных товаров, услуг по которым частично возмещаются затраты по их продвижению на внешние рынки;</w:t>
      </w:r>
      <w:r>
        <w:br/>
      </w:r>
      <w:r>
        <w:rPr>
          <w:rFonts w:ascii="Times New Roman"/>
          <w:b w:val="false"/>
          <w:i w:val="false"/>
          <w:color w:val="000000"/>
          <w:sz w:val="28"/>
        </w:rPr>
        <w:t>
      17)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6. Компетенция уполномоченного органа по</w:t>
      </w:r>
      <w:r>
        <w:br/>
      </w:r>
      <w:r>
        <w:rPr>
          <w:rFonts w:ascii="Times New Roman"/>
          <w:b w:val="false"/>
          <w:i w:val="false"/>
          <w:color w:val="000000"/>
          <w:sz w:val="28"/>
        </w:rPr>
        <w:t>
</w:t>
      </w:r>
      <w:r>
        <w:rPr>
          <w:rFonts w:ascii="Times New Roman"/>
          <w:b/>
          <w:i w:val="false"/>
          <w:color w:val="000000"/>
          <w:sz w:val="28"/>
        </w:rPr>
        <w:t>                государственному планированию</w:t>
      </w:r>
      <w:r>
        <w:br/>
      </w:r>
      <w:r>
        <w:rPr>
          <w:rFonts w:ascii="Times New Roman"/>
          <w:b w:val="false"/>
          <w:i w:val="false"/>
          <w:color w:val="000000"/>
          <w:sz w:val="28"/>
        </w:rPr>
        <w:t>
      Уполномоченный орган по государственному планированию в пределах своих полномочий:</w:t>
      </w:r>
      <w:r>
        <w:br/>
      </w:r>
      <w:r>
        <w:rPr>
          <w:rFonts w:ascii="Times New Roman"/>
          <w:b w:val="false"/>
          <w:i w:val="false"/>
          <w:color w:val="000000"/>
          <w:sz w:val="28"/>
        </w:rPr>
        <w:t>
      1) участвует в формировании и реализации государственной политики в сфере государственной поддержки индустриально-инновационной деятельности;</w:t>
      </w:r>
      <w:r>
        <w:br/>
      </w:r>
      <w:r>
        <w:rPr>
          <w:rFonts w:ascii="Times New Roman"/>
          <w:b w:val="false"/>
          <w:i w:val="false"/>
          <w:color w:val="000000"/>
          <w:sz w:val="28"/>
        </w:rPr>
        <w:t>
      2) вносит в Правительство Республики Казахстан предложения по определению приоритетных секторов экономики;</w:t>
      </w:r>
      <w:r>
        <w:br/>
      </w:r>
      <w:r>
        <w:rPr>
          <w:rFonts w:ascii="Times New Roman"/>
          <w:b w:val="false"/>
          <w:i w:val="false"/>
          <w:color w:val="000000"/>
          <w:sz w:val="28"/>
        </w:rPr>
        <w:t>
      3) осуществляет оценку эффективности реализации государственных и отраслевых программ в области индустриально-инновационной деятельности;</w:t>
      </w:r>
      <w:r>
        <w:br/>
      </w:r>
      <w:r>
        <w:rPr>
          <w:rFonts w:ascii="Times New Roman"/>
          <w:b w:val="false"/>
          <w:i w:val="false"/>
          <w:color w:val="000000"/>
          <w:sz w:val="28"/>
        </w:rPr>
        <w:t>
      4) формирует политику развития местного содержания в области индустриально-инновационной деятельности;</w:t>
      </w:r>
      <w:r>
        <w:br/>
      </w:r>
      <w:r>
        <w:rPr>
          <w:rFonts w:ascii="Times New Roman"/>
          <w:b w:val="false"/>
          <w:i w:val="false"/>
          <w:color w:val="000000"/>
          <w:sz w:val="28"/>
        </w:rPr>
        <w:t>
      5) координирует деятельность государственных органов по реализации отраслевых программ;</w:t>
      </w:r>
      <w:r>
        <w:br/>
      </w:r>
      <w:r>
        <w:rPr>
          <w:rFonts w:ascii="Times New Roman"/>
          <w:b w:val="false"/>
          <w:i w:val="false"/>
          <w:color w:val="000000"/>
          <w:sz w:val="28"/>
        </w:rPr>
        <w:t>
      6) осуществляет координацию обеспечения квалифицированными кадровыми ресурсами и регулирования занятости в области индустриально-инновационной деятельности;</w:t>
      </w:r>
      <w:r>
        <w:br/>
      </w:r>
      <w:r>
        <w:rPr>
          <w:rFonts w:ascii="Times New Roman"/>
          <w:b w:val="false"/>
          <w:i w:val="false"/>
          <w:color w:val="000000"/>
          <w:sz w:val="28"/>
        </w:rPr>
        <w:t>
      7) осуществляет планирование, мониторинг, стимулирование, развитие и оценку эффективности индустриально-инновационной системы;</w:t>
      </w:r>
      <w:r>
        <w:br/>
      </w:r>
      <w:r>
        <w:rPr>
          <w:rFonts w:ascii="Times New Roman"/>
          <w:b w:val="false"/>
          <w:i w:val="false"/>
          <w:color w:val="000000"/>
          <w:sz w:val="28"/>
        </w:rPr>
        <w:t>
      8) утверждает методику оценки эффективности реализации мер государственной поддержки индустриально-инновационной деятельности, осуществляемых государственными органами, местными исполнительными органами областей, города республиканского значения, столицы, а также субъектами индустриально-инновационной системы, осуществляющими поддержку индустриально-инновационной деятельности;</w:t>
      </w:r>
      <w:r>
        <w:br/>
      </w:r>
      <w:r>
        <w:rPr>
          <w:rFonts w:ascii="Times New Roman"/>
          <w:b w:val="false"/>
          <w:i w:val="false"/>
          <w:color w:val="000000"/>
          <w:sz w:val="28"/>
        </w:rPr>
        <w:t>
      9) согласовывает стратегии и планы развития юридических лиц, пятьдесят и более процентов голосующих акций (долей) которых принадлежат государству, аффилированных с ними юридических лиц, национальных управляющих холдингов, национальных холдингов, национальных компаний и аффилированных с ними юридических лиц на предмет соответствия целям индустриально-инновационного развития;</w:t>
      </w:r>
      <w:r>
        <w:br/>
      </w:r>
      <w:r>
        <w:rPr>
          <w:rFonts w:ascii="Times New Roman"/>
          <w:b w:val="false"/>
          <w:i w:val="false"/>
          <w:color w:val="000000"/>
          <w:sz w:val="28"/>
        </w:rPr>
        <w:t>
      10)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7. Компетенция государственных органов</w:t>
      </w:r>
      <w:r>
        <w:br/>
      </w:r>
      <w:r>
        <w:rPr>
          <w:rFonts w:ascii="Times New Roman"/>
          <w:b w:val="false"/>
          <w:i w:val="false"/>
          <w:color w:val="000000"/>
          <w:sz w:val="28"/>
        </w:rPr>
        <w:t>
      Государственные органы в пределах своих полномочий:</w:t>
      </w:r>
      <w:r>
        <w:br/>
      </w:r>
      <w:r>
        <w:rPr>
          <w:rFonts w:ascii="Times New Roman"/>
          <w:b w:val="false"/>
          <w:i w:val="false"/>
          <w:color w:val="000000"/>
          <w:sz w:val="28"/>
        </w:rPr>
        <w:t>
      1) участвуют в формировании и реализации государственной политики в сфере государственной поддержки индустриально-инновационной деятельности;</w:t>
      </w:r>
      <w:r>
        <w:br/>
      </w:r>
      <w:r>
        <w:rPr>
          <w:rFonts w:ascii="Times New Roman"/>
          <w:b w:val="false"/>
          <w:i w:val="false"/>
          <w:color w:val="000000"/>
          <w:sz w:val="28"/>
        </w:rPr>
        <w:t>
      2) вносят в уполномоченный орган по государственному планированию предложения по определению приоритетных секторов экономики;</w:t>
      </w:r>
      <w:r>
        <w:br/>
      </w:r>
      <w:r>
        <w:rPr>
          <w:rFonts w:ascii="Times New Roman"/>
          <w:b w:val="false"/>
          <w:i w:val="false"/>
          <w:color w:val="000000"/>
          <w:sz w:val="28"/>
        </w:rPr>
        <w:t>
      3) разрабатывают государственные и отраслевые программы в сфере индустриально-инновационной деятельности;</w:t>
      </w:r>
      <w:r>
        <w:br/>
      </w:r>
      <w:r>
        <w:rPr>
          <w:rFonts w:ascii="Times New Roman"/>
          <w:b w:val="false"/>
          <w:i w:val="false"/>
          <w:color w:val="000000"/>
          <w:sz w:val="28"/>
        </w:rPr>
        <w:t>
      4) представляют в уполномоченный орган в области государственной поддержки индустриально-инновационной деятельности информацию о реализации мер государственной поддержки индустриально-инновационной деятельности;</w:t>
      </w:r>
      <w:r>
        <w:br/>
      </w:r>
      <w:r>
        <w:rPr>
          <w:rFonts w:ascii="Times New Roman"/>
          <w:b w:val="false"/>
          <w:i w:val="false"/>
          <w:color w:val="000000"/>
          <w:sz w:val="28"/>
        </w:rPr>
        <w:t>
      5) разрабатывают и утверждают в пределах своей компетенции нормативные правовые акты в области государственной поддержки индустриально-инновационной деятельности;</w:t>
      </w:r>
      <w:r>
        <w:br/>
      </w:r>
      <w:r>
        <w:rPr>
          <w:rFonts w:ascii="Times New Roman"/>
          <w:b w:val="false"/>
          <w:i w:val="false"/>
          <w:color w:val="000000"/>
          <w:sz w:val="28"/>
        </w:rPr>
        <w:t>
      6)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8. Компетенция местных исполнительных органов</w:t>
      </w:r>
      <w:r>
        <w:br/>
      </w:r>
      <w:r>
        <w:rPr>
          <w:rFonts w:ascii="Times New Roman"/>
          <w:b w:val="false"/>
          <w:i w:val="false"/>
          <w:color w:val="000000"/>
          <w:sz w:val="28"/>
        </w:rPr>
        <w:t>
</w:t>
      </w:r>
      <w:r>
        <w:rPr>
          <w:rFonts w:ascii="Times New Roman"/>
          <w:b/>
          <w:i w:val="false"/>
          <w:color w:val="000000"/>
          <w:sz w:val="28"/>
        </w:rPr>
        <w:t>                области, города республиканского значения,</w:t>
      </w:r>
      <w:r>
        <w:br/>
      </w:r>
      <w:r>
        <w:rPr>
          <w:rFonts w:ascii="Times New Roman"/>
          <w:b w:val="false"/>
          <w:i w:val="false"/>
          <w:color w:val="000000"/>
          <w:sz w:val="28"/>
        </w:rPr>
        <w:t>
</w:t>
      </w:r>
      <w:r>
        <w:rPr>
          <w:rFonts w:ascii="Times New Roman"/>
          <w:b/>
          <w:i w:val="false"/>
          <w:color w:val="000000"/>
          <w:sz w:val="28"/>
        </w:rPr>
        <w:t>                столицы</w:t>
      </w:r>
      <w:r>
        <w:br/>
      </w:r>
      <w:r>
        <w:rPr>
          <w:rFonts w:ascii="Times New Roman"/>
          <w:b w:val="false"/>
          <w:i w:val="false"/>
          <w:color w:val="000000"/>
          <w:sz w:val="28"/>
        </w:rPr>
        <w:t>
      Местные исполнительные органы области, города республиканского значения, столицы в пределах своих полномочий:</w:t>
      </w:r>
      <w:r>
        <w:br/>
      </w:r>
      <w:r>
        <w:rPr>
          <w:rFonts w:ascii="Times New Roman"/>
          <w:b w:val="false"/>
          <w:i w:val="false"/>
          <w:color w:val="000000"/>
          <w:sz w:val="28"/>
        </w:rPr>
        <w:t>
      1) участвуют в формировании и реализации государственной политики в сфере государственной поддержки индустриально-инновационной деятельности на соответствующей административно-территориальной единицы;</w:t>
      </w:r>
      <w:r>
        <w:br/>
      </w:r>
      <w:r>
        <w:rPr>
          <w:rFonts w:ascii="Times New Roman"/>
          <w:b w:val="false"/>
          <w:i w:val="false"/>
          <w:color w:val="000000"/>
          <w:sz w:val="28"/>
        </w:rPr>
        <w:t>
      2) утверждают региональные карты индустриализации;</w:t>
      </w:r>
      <w:r>
        <w:br/>
      </w:r>
      <w:r>
        <w:rPr>
          <w:rFonts w:ascii="Times New Roman"/>
          <w:b w:val="false"/>
          <w:i w:val="false"/>
          <w:color w:val="000000"/>
          <w:sz w:val="28"/>
        </w:rPr>
        <w:t>
      3) вносят предложения в уполномоченный орган по государственному планированию по определению приоритетных секторов экономики;</w:t>
      </w:r>
      <w:r>
        <w:br/>
      </w:r>
      <w:r>
        <w:rPr>
          <w:rFonts w:ascii="Times New Roman"/>
          <w:b w:val="false"/>
          <w:i w:val="false"/>
          <w:color w:val="000000"/>
          <w:sz w:val="28"/>
        </w:rPr>
        <w:t>
      4) представляют в уполномоченный орган в области государственной поддержки индустриально-инновационной деятельности информацию о реализации мер государственной поддержки индустриально-инновационной деятельности;</w:t>
      </w:r>
      <w:r>
        <w:br/>
      </w:r>
      <w:r>
        <w:rPr>
          <w:rFonts w:ascii="Times New Roman"/>
          <w:b w:val="false"/>
          <w:i w:val="false"/>
          <w:color w:val="000000"/>
          <w:sz w:val="28"/>
        </w:rPr>
        <w:t>
      5) разрабатывают и утверждают в пределах своей компетенции нормативные правовые акты в области государственной поддержки индустриально-инновационной деятельности;</w:t>
      </w:r>
      <w:r>
        <w:br/>
      </w:r>
      <w:r>
        <w:rPr>
          <w:rFonts w:ascii="Times New Roman"/>
          <w:b w:val="false"/>
          <w:i w:val="false"/>
          <w:color w:val="000000"/>
          <w:sz w:val="28"/>
        </w:rPr>
        <w:t>
      6) осуществляют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i w:val="false"/>
          <w:color w:val="000000"/>
          <w:sz w:val="28"/>
        </w:rPr>
        <w:t>      Статья 9. Координационный совет по форсированному</w:t>
      </w:r>
      <w:r>
        <w:br/>
      </w:r>
      <w:r>
        <w:rPr>
          <w:rFonts w:ascii="Times New Roman"/>
          <w:b w:val="false"/>
          <w:i w:val="false"/>
          <w:color w:val="000000"/>
          <w:sz w:val="28"/>
        </w:rPr>
        <w:t>
</w:t>
      </w:r>
      <w:r>
        <w:rPr>
          <w:rFonts w:ascii="Times New Roman"/>
          <w:b/>
          <w:i w:val="false"/>
          <w:color w:val="000000"/>
          <w:sz w:val="28"/>
        </w:rPr>
        <w:t>                индустриально-инновационному развитию</w:t>
      </w:r>
      <w:r>
        <w:br/>
      </w:r>
      <w:r>
        <w:rPr>
          <w:rFonts w:ascii="Times New Roman"/>
          <w:b w:val="false"/>
          <w:i w:val="false"/>
          <w:color w:val="000000"/>
          <w:sz w:val="28"/>
        </w:rPr>
        <w:t>
      1. Координационный совет по форсированному индустриально-инновационному развитию является консультативно-совещательным органом при Правительстве Республики Казахстан.</w:t>
      </w:r>
      <w:r>
        <w:br/>
      </w:r>
      <w:r>
        <w:rPr>
          <w:rFonts w:ascii="Times New Roman"/>
          <w:b w:val="false"/>
          <w:i w:val="false"/>
          <w:color w:val="000000"/>
          <w:sz w:val="28"/>
        </w:rPr>
        <w:t>
      2. Состав Координационного совета по форсированному индустриально-инновационному развитию и положение о нем утверждаются Правительством Республики Казахстан.</w:t>
      </w:r>
      <w:r>
        <w:br/>
      </w:r>
      <w:r>
        <w:rPr>
          <w:rFonts w:ascii="Times New Roman"/>
          <w:b w:val="false"/>
          <w:i w:val="false"/>
          <w:color w:val="000000"/>
          <w:sz w:val="28"/>
        </w:rPr>
        <w:t>
      3. Задачами Координационного совета по форсированному индустриально-инновационному развитию являются:</w:t>
      </w:r>
      <w:r>
        <w:br/>
      </w:r>
      <w:r>
        <w:rPr>
          <w:rFonts w:ascii="Times New Roman"/>
          <w:b w:val="false"/>
          <w:i w:val="false"/>
          <w:color w:val="000000"/>
          <w:sz w:val="28"/>
        </w:rPr>
        <w:t>
      1) повышение конкурентоспособности экономики путем улучшения показателей инновационности и эффективности экономики, а также развития приоритетных секторов экономики;</w:t>
      </w:r>
      <w:r>
        <w:br/>
      </w:r>
      <w:r>
        <w:rPr>
          <w:rFonts w:ascii="Times New Roman"/>
          <w:b w:val="false"/>
          <w:i w:val="false"/>
          <w:color w:val="000000"/>
          <w:sz w:val="28"/>
        </w:rPr>
        <w:t>
      2) организация целенаправленной системной поддержки процесса эффективного внедрения инноваций и развития высокотехнологичных производств, а также повышения инвестиционной привлекательности и экспортного потенциала субъектов индустриально-инновационной деятельности;</w:t>
      </w:r>
      <w:r>
        <w:br/>
      </w:r>
      <w:r>
        <w:rPr>
          <w:rFonts w:ascii="Times New Roman"/>
          <w:b w:val="false"/>
          <w:i w:val="false"/>
          <w:color w:val="000000"/>
          <w:sz w:val="28"/>
        </w:rPr>
        <w:t>
      3) повышения международной конкурентоспособности местных товаров и услуг с высокой добавленной стоимостью.</w:t>
      </w:r>
    </w:p>
    <w:p>
      <w:pPr>
        <w:spacing w:after="0"/>
        <w:ind w:left="0"/>
        <w:jc w:val="both"/>
      </w:pPr>
      <w:r>
        <w:rPr>
          <w:rFonts w:ascii="Times New Roman"/>
          <w:b/>
          <w:i w:val="false"/>
          <w:color w:val="000000"/>
          <w:sz w:val="28"/>
        </w:rPr>
        <w:t>      Статья 10. Совет по технологической политике</w:t>
      </w:r>
      <w:r>
        <w:br/>
      </w:r>
      <w:r>
        <w:rPr>
          <w:rFonts w:ascii="Times New Roman"/>
          <w:b w:val="false"/>
          <w:i w:val="false"/>
          <w:color w:val="000000"/>
          <w:sz w:val="28"/>
        </w:rPr>
        <w:t>
      1. Совет по технологической политике является консультативно-совещательным органом при Правительстве Республики Казахстан, возглавляемым Премьер-Министром Республики Казахстан.</w:t>
      </w:r>
      <w:r>
        <w:br/>
      </w:r>
      <w:r>
        <w:rPr>
          <w:rFonts w:ascii="Times New Roman"/>
          <w:b w:val="false"/>
          <w:i w:val="false"/>
          <w:color w:val="000000"/>
          <w:sz w:val="28"/>
        </w:rPr>
        <w:t>
      Рабочим органом Совета по технологической политике является уполномоченный орган в области государственной поддержи индустриально-инновационной деятельности.</w:t>
      </w:r>
      <w:r>
        <w:br/>
      </w:r>
      <w:r>
        <w:rPr>
          <w:rFonts w:ascii="Times New Roman"/>
          <w:b w:val="false"/>
          <w:i w:val="false"/>
          <w:color w:val="000000"/>
          <w:sz w:val="28"/>
        </w:rPr>
        <w:t>
      2. Состав Совета по технологической политике формируется из числа членов Правительства Республики Казахстан, руководителей государственных органов, ведущих ученых, экспертов различных отраслей знаний, представителей национальных управляющих холдингов, национальных институтов развития, национальных холдингов, национальных компаний, субъектов частного предпринимательства и научных общественных объединений.</w:t>
      </w:r>
      <w:r>
        <w:br/>
      </w:r>
      <w:r>
        <w:rPr>
          <w:rFonts w:ascii="Times New Roman"/>
          <w:b w:val="false"/>
          <w:i w:val="false"/>
          <w:color w:val="000000"/>
          <w:sz w:val="28"/>
        </w:rPr>
        <w:t>
      Состав Совета по технологической политике и положение о нем утверждаются Правительством Республики Казахстан.</w:t>
      </w:r>
      <w:r>
        <w:br/>
      </w:r>
      <w:r>
        <w:rPr>
          <w:rFonts w:ascii="Times New Roman"/>
          <w:b w:val="false"/>
          <w:i w:val="false"/>
          <w:color w:val="000000"/>
          <w:sz w:val="28"/>
        </w:rPr>
        <w:t>
      3. Основными задачами Совета по технологической политике является подготовка рекомендаций Правительству Республики Казахстан по:</w:t>
      </w:r>
      <w:r>
        <w:br/>
      </w:r>
      <w:r>
        <w:rPr>
          <w:rFonts w:ascii="Times New Roman"/>
          <w:b w:val="false"/>
          <w:i w:val="false"/>
          <w:color w:val="000000"/>
          <w:sz w:val="28"/>
        </w:rPr>
        <w:t>
      1) формированию стратегических задач и приоритетов, направленных на развитие индустриально-инновационной деятельности;</w:t>
      </w:r>
      <w:r>
        <w:br/>
      </w:r>
      <w:r>
        <w:rPr>
          <w:rFonts w:ascii="Times New Roman"/>
          <w:b w:val="false"/>
          <w:i w:val="false"/>
          <w:color w:val="000000"/>
          <w:sz w:val="28"/>
        </w:rPr>
        <w:t>
      2) разработке предложений по стимулированию индустриально-инновационной деятельности, осуществляемых в форме государственной поддержки;</w:t>
      </w:r>
      <w:r>
        <w:br/>
      </w:r>
      <w:r>
        <w:rPr>
          <w:rFonts w:ascii="Times New Roman"/>
          <w:b w:val="false"/>
          <w:i w:val="false"/>
          <w:color w:val="000000"/>
          <w:sz w:val="28"/>
        </w:rPr>
        <w:t>
      3) утверждению и актуализации межотраслевого плана научно-технологического развития;</w:t>
      </w:r>
      <w:r>
        <w:br/>
      </w:r>
      <w:r>
        <w:rPr>
          <w:rFonts w:ascii="Times New Roman"/>
          <w:b w:val="false"/>
          <w:i w:val="false"/>
          <w:color w:val="000000"/>
          <w:sz w:val="28"/>
        </w:rPr>
        <w:t>
      4) определению и актуализации критических технологий и приоритетных направлений инновационных фантов;</w:t>
      </w:r>
      <w:r>
        <w:br/>
      </w:r>
      <w:r>
        <w:rPr>
          <w:rFonts w:ascii="Times New Roman"/>
          <w:b w:val="false"/>
          <w:i w:val="false"/>
          <w:color w:val="000000"/>
          <w:sz w:val="28"/>
        </w:rPr>
        <w:t>
      5) утверждению и актуализации перечня видов деятельности производства высокотехнологичной продукции.</w:t>
      </w:r>
    </w:p>
    <w:p>
      <w:pPr>
        <w:spacing w:after="0"/>
        <w:ind w:left="0"/>
        <w:jc w:val="left"/>
      </w:pPr>
      <w:r>
        <w:rPr>
          <w:rFonts w:ascii="Times New Roman"/>
          <w:b/>
          <w:i w:val="false"/>
          <w:color w:val="000000"/>
        </w:rPr>
        <w:t xml:space="preserve"> Глава 3. Индустриально-инновационная система</w:t>
      </w:r>
      <w:r>
        <w:br/>
      </w:r>
      <w:r>
        <w:rPr>
          <w:rFonts w:ascii="Times New Roman"/>
          <w:b/>
          <w:i w:val="false"/>
          <w:color w:val="000000"/>
        </w:rPr>
        <w:t>
Республики Казахстан</w:t>
      </w:r>
    </w:p>
    <w:p>
      <w:pPr>
        <w:spacing w:after="0"/>
        <w:ind w:left="0"/>
        <w:jc w:val="both"/>
      </w:pPr>
      <w:r>
        <w:rPr>
          <w:rFonts w:ascii="Times New Roman"/>
          <w:b/>
          <w:i w:val="false"/>
          <w:color w:val="000000"/>
          <w:sz w:val="28"/>
        </w:rPr>
        <w:t>      Статья 11. Индустриально-инновационная система Республики</w:t>
      </w:r>
      <w:r>
        <w:br/>
      </w:r>
      <w:r>
        <w:rPr>
          <w:rFonts w:ascii="Times New Roman"/>
          <w:b w:val="false"/>
          <w:i w:val="false"/>
          <w:color w:val="000000"/>
          <w:sz w:val="28"/>
        </w:rPr>
        <w:t>
</w:t>
      </w:r>
      <w:r>
        <w:rPr>
          <w:rFonts w:ascii="Times New Roman"/>
          <w:b/>
          <w:i w:val="false"/>
          <w:color w:val="000000"/>
          <w:sz w:val="28"/>
        </w:rPr>
        <w:t>                 Казахстан</w:t>
      </w:r>
      <w:r>
        <w:br/>
      </w:r>
      <w:r>
        <w:rPr>
          <w:rFonts w:ascii="Times New Roman"/>
          <w:b w:val="false"/>
          <w:i w:val="false"/>
          <w:color w:val="000000"/>
          <w:sz w:val="28"/>
        </w:rPr>
        <w:t>
      В целях стимулирования развития приоритетных секторов экономики и государственной поддержки индустриально-инновационной деятельности в Республике Казахстан формируется индустриально-инновационная система, которая состоит из субъектов и инструментов.</w:t>
      </w:r>
    </w:p>
    <w:p>
      <w:pPr>
        <w:spacing w:after="0"/>
        <w:ind w:left="0"/>
        <w:jc w:val="both"/>
      </w:pPr>
      <w:r>
        <w:rPr>
          <w:rFonts w:ascii="Times New Roman"/>
          <w:b/>
          <w:i w:val="false"/>
          <w:color w:val="000000"/>
          <w:sz w:val="28"/>
        </w:rPr>
        <w:t>      Статья 12. Субъекты индустриально-инновационной системы,</w:t>
      </w:r>
      <w:r>
        <w:br/>
      </w:r>
      <w:r>
        <w:rPr>
          <w:rFonts w:ascii="Times New Roman"/>
          <w:b w:val="false"/>
          <w:i w:val="false"/>
          <w:color w:val="000000"/>
          <w:sz w:val="28"/>
        </w:rPr>
        <w:t>
</w:t>
      </w:r>
      <w:r>
        <w:rPr>
          <w:rFonts w:ascii="Times New Roman"/>
          <w:b/>
          <w:i w:val="false"/>
          <w:color w:val="000000"/>
          <w:sz w:val="28"/>
        </w:rPr>
        <w:t>                 осуществляющие поддержку индустриально-</w:t>
      </w:r>
      <w:r>
        <w:br/>
      </w:r>
      <w:r>
        <w:rPr>
          <w:rFonts w:ascii="Times New Roman"/>
          <w:b w:val="false"/>
          <w:i w:val="false"/>
          <w:color w:val="000000"/>
          <w:sz w:val="28"/>
        </w:rPr>
        <w:t>
</w:t>
      </w:r>
      <w:r>
        <w:rPr>
          <w:rFonts w:ascii="Times New Roman"/>
          <w:b/>
          <w:i w:val="false"/>
          <w:color w:val="000000"/>
          <w:sz w:val="28"/>
        </w:rPr>
        <w:t>                 инновационной деятельности</w:t>
      </w:r>
      <w:r>
        <w:br/>
      </w:r>
      <w:r>
        <w:rPr>
          <w:rFonts w:ascii="Times New Roman"/>
          <w:b w:val="false"/>
          <w:i w:val="false"/>
          <w:color w:val="000000"/>
          <w:sz w:val="28"/>
        </w:rPr>
        <w:t>
      1. К субъектам индустриально-инновационной системы относятся национальные институты развития, акционерные общества с участием государства в уставном капитале, юридические лица, входящие в группу Фонда национального благосостояния, а также в структуру национального управляющего холдинга в сфере агропромышленного комплекса, специальный фонд по поддержке инициатив малого и среднего предпринимательства, а также иные юридические лица, уполномоченные на реализацию мер поддержки индустриально-инновационной деятельности.</w:t>
      </w:r>
      <w:r>
        <w:br/>
      </w:r>
      <w:r>
        <w:rPr>
          <w:rFonts w:ascii="Times New Roman"/>
          <w:b w:val="false"/>
          <w:i w:val="false"/>
          <w:color w:val="000000"/>
          <w:sz w:val="28"/>
        </w:rPr>
        <w:t>
      2. Положения настоящего Закона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r>
        <w:br/>
      </w:r>
      <w:r>
        <w:rPr>
          <w:rFonts w:ascii="Times New Roman"/>
          <w:b w:val="false"/>
          <w:i w:val="false"/>
          <w:color w:val="000000"/>
          <w:sz w:val="28"/>
        </w:rPr>
        <w:t>
      3. Деятельность Банка развития Казахстана по поддержке субъектов индустриально-инновационной деятельности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Банке развития Казахстана".</w:t>
      </w:r>
      <w:r>
        <w:br/>
      </w:r>
      <w:r>
        <w:rPr>
          <w:rFonts w:ascii="Times New Roman"/>
          <w:b w:val="false"/>
          <w:i w:val="false"/>
          <w:color w:val="000000"/>
          <w:sz w:val="28"/>
        </w:rPr>
        <w:t>
      4. Деятельность акционерных обществ, входящих в структуру национального управляющего холдинга в сфере агропромышленного комплекса по поддержке субъектов индустриально-инновационной деятельности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5. Деятельность специального фонда по поддержке инициатив малого и среднего предпринимательства в сфере индустриально-инновационной деятельности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6. Перечень национальных институтов развития, оказывающих меры государственной поддержки субъектам индустриально-инновационной деятельности посредством осуществления инвестиций в уставные капиталы или содействия экспортным операциям определяется Правительством Республики Казахстан.</w:t>
      </w:r>
    </w:p>
    <w:p>
      <w:pPr>
        <w:spacing w:after="0"/>
        <w:ind w:left="0"/>
        <w:jc w:val="both"/>
      </w:pPr>
      <w:r>
        <w:rPr>
          <w:rFonts w:ascii="Times New Roman"/>
          <w:b/>
          <w:i w:val="false"/>
          <w:color w:val="000000"/>
          <w:sz w:val="28"/>
        </w:rPr>
        <w:t>      Статья 13. Национальный оператор по отраслевому развитию</w:t>
      </w:r>
      <w:r>
        <w:br/>
      </w:r>
      <w:r>
        <w:rPr>
          <w:rFonts w:ascii="Times New Roman"/>
          <w:b w:val="false"/>
          <w:i w:val="false"/>
          <w:color w:val="000000"/>
          <w:sz w:val="28"/>
        </w:rPr>
        <w:t>
      Национальный оператор по отраслевому развитию:</w:t>
      </w:r>
      <w:r>
        <w:br/>
      </w:r>
      <w:r>
        <w:rPr>
          <w:rFonts w:ascii="Times New Roman"/>
          <w:b w:val="false"/>
          <w:i w:val="false"/>
          <w:color w:val="000000"/>
          <w:sz w:val="28"/>
        </w:rPr>
        <w:t>
      1) формирует аналитические базы данных по приоритетным секторам экономики;</w:t>
      </w:r>
      <w:r>
        <w:br/>
      </w:r>
      <w:r>
        <w:rPr>
          <w:rFonts w:ascii="Times New Roman"/>
          <w:b w:val="false"/>
          <w:i w:val="false"/>
          <w:color w:val="000000"/>
          <w:sz w:val="28"/>
        </w:rPr>
        <w:t>
      2) оказывает информационно-аналитические и консультационные услуги в области отраслевого развития;</w:t>
      </w:r>
      <w:r>
        <w:br/>
      </w:r>
      <w:r>
        <w:rPr>
          <w:rFonts w:ascii="Times New Roman"/>
          <w:b w:val="false"/>
          <w:i w:val="false"/>
          <w:color w:val="000000"/>
          <w:sz w:val="28"/>
        </w:rPr>
        <w:t>
      3) участвует в разработке и поддержке единой карты приоритетных товаров и услуг;</w:t>
      </w:r>
      <w:r>
        <w:br/>
      </w:r>
      <w:r>
        <w:rPr>
          <w:rFonts w:ascii="Times New Roman"/>
          <w:b w:val="false"/>
          <w:i w:val="false"/>
          <w:color w:val="000000"/>
          <w:sz w:val="28"/>
        </w:rPr>
        <w:t>
      4) осуществляет мониторинг крупных индустриально-инновационных проектов, получающих финансовые меры государственной поддержки;</w:t>
      </w:r>
      <w:r>
        <w:br/>
      </w:r>
      <w:r>
        <w:rPr>
          <w:rFonts w:ascii="Times New Roman"/>
          <w:b w:val="false"/>
          <w:i w:val="false"/>
          <w:color w:val="000000"/>
          <w:sz w:val="28"/>
        </w:rPr>
        <w:t>
      5) оказывает экспертную поддержку по вопросам территориального размещения производств.</w:t>
      </w:r>
    </w:p>
    <w:p>
      <w:pPr>
        <w:spacing w:after="0"/>
        <w:ind w:left="0"/>
        <w:jc w:val="both"/>
      </w:pPr>
      <w:r>
        <w:rPr>
          <w:rFonts w:ascii="Times New Roman"/>
          <w:b/>
          <w:i w:val="false"/>
          <w:color w:val="000000"/>
          <w:sz w:val="28"/>
        </w:rPr>
        <w:t>      Статья 14. Национальный оператор по технологическому развитию</w:t>
      </w:r>
      <w:r>
        <w:br/>
      </w:r>
      <w:r>
        <w:rPr>
          <w:rFonts w:ascii="Times New Roman"/>
          <w:b w:val="false"/>
          <w:i w:val="false"/>
          <w:color w:val="000000"/>
          <w:sz w:val="28"/>
        </w:rPr>
        <w:t>
      Национальный оператор по технологическому развитию:</w:t>
      </w:r>
      <w:r>
        <w:br/>
      </w:r>
      <w:r>
        <w:rPr>
          <w:rFonts w:ascii="Times New Roman"/>
          <w:b w:val="false"/>
          <w:i w:val="false"/>
          <w:color w:val="000000"/>
          <w:sz w:val="28"/>
        </w:rPr>
        <w:t>
      1) обеспечивает процесс технологического прогнозирования;</w:t>
      </w:r>
      <w:r>
        <w:br/>
      </w:r>
      <w:r>
        <w:rPr>
          <w:rFonts w:ascii="Times New Roman"/>
          <w:b w:val="false"/>
          <w:i w:val="false"/>
          <w:color w:val="000000"/>
          <w:sz w:val="28"/>
        </w:rPr>
        <w:t>
      2) оказывает информационно-аналитические и консультационные услуги в области развития инноваций;</w:t>
      </w:r>
      <w:r>
        <w:br/>
      </w:r>
      <w:r>
        <w:rPr>
          <w:rFonts w:ascii="Times New Roman"/>
          <w:b w:val="false"/>
          <w:i w:val="false"/>
          <w:color w:val="000000"/>
          <w:sz w:val="28"/>
        </w:rPr>
        <w:t>
      3) осуществляет инвестиции в индустриально-инновационные проекты путем участия в уставных капиталах субъектов индустриально-инновационной деятельности, создания совместных предприятий с иностранными компаниями, создания или участия в инвестиционных фондах и иными способами, не запрещенными законодательством Республики Казахстан;</w:t>
      </w:r>
      <w:r>
        <w:br/>
      </w:r>
      <w:r>
        <w:rPr>
          <w:rFonts w:ascii="Times New Roman"/>
          <w:b w:val="false"/>
          <w:i w:val="false"/>
          <w:color w:val="000000"/>
          <w:sz w:val="28"/>
        </w:rPr>
        <w:t>
      4) принимает участие в создании и управлении, координирует развитие индустриально-инновационной инфраструктуры;</w:t>
      </w:r>
      <w:r>
        <w:br/>
      </w:r>
      <w:r>
        <w:rPr>
          <w:rFonts w:ascii="Times New Roman"/>
          <w:b w:val="false"/>
          <w:i w:val="false"/>
          <w:color w:val="000000"/>
          <w:sz w:val="28"/>
        </w:rPr>
        <w:t>
      5) сотрудничает с международными организациями с целью привлечения их информационных, образовательных и финансовых ресурсов для стимулирования технологического развития приоритетных секторов экономики;</w:t>
      </w:r>
      <w:r>
        <w:br/>
      </w:r>
      <w:r>
        <w:rPr>
          <w:rFonts w:ascii="Times New Roman"/>
          <w:b w:val="false"/>
          <w:i w:val="false"/>
          <w:color w:val="000000"/>
          <w:sz w:val="28"/>
        </w:rPr>
        <w:t>
      6) обеспечивает доступ к информации о реализуемых индустриально-инновационных проектах," внедренных технологиях, результатах проведенных аналитических исследований по технологическому прогнозированию;</w:t>
      </w:r>
      <w:r>
        <w:br/>
      </w:r>
      <w:r>
        <w:rPr>
          <w:rFonts w:ascii="Times New Roman"/>
          <w:b w:val="false"/>
          <w:i w:val="false"/>
          <w:color w:val="000000"/>
          <w:sz w:val="28"/>
        </w:rPr>
        <w:t>
      7) реализует механизмы государственной поддержки по технологическому бизнес-инкубированию, трансферту технологий, усилению кадрового, управленческого и производственного потенциала субъектов индустриально-инновационной деятельности;</w:t>
      </w:r>
      <w:r>
        <w:br/>
      </w:r>
      <w:r>
        <w:rPr>
          <w:rFonts w:ascii="Times New Roman"/>
          <w:b w:val="false"/>
          <w:i w:val="false"/>
          <w:color w:val="000000"/>
          <w:sz w:val="28"/>
        </w:rPr>
        <w:t>
      8) участвует в сборе информации и мониторинге эффективности в области индустриально-инновационной деятельности;</w:t>
      </w:r>
      <w:r>
        <w:br/>
      </w:r>
      <w:r>
        <w:rPr>
          <w:rFonts w:ascii="Times New Roman"/>
          <w:b w:val="false"/>
          <w:i w:val="false"/>
          <w:color w:val="000000"/>
          <w:sz w:val="28"/>
        </w:rPr>
        <w:t>
      9) выдает экспертные заключения и (или) рекомендации уполномоченному органу в области государственной поддержки индустриально-инновационной деятельности.</w:t>
      </w:r>
      <w:r>
        <w:br/>
      </w:r>
      <w:r>
        <w:rPr>
          <w:rFonts w:ascii="Times New Roman"/>
          <w:b w:val="false"/>
          <w:i w:val="false"/>
          <w:color w:val="000000"/>
          <w:sz w:val="28"/>
        </w:rPr>
        <w:t>
      10) осуществляет функции оператора уполномоченного органа в области государственной поддержки индустриально-инновационной деятельности по предоставлению инновационных грантов.</w:t>
      </w:r>
    </w:p>
    <w:p>
      <w:pPr>
        <w:spacing w:after="0"/>
        <w:ind w:left="0"/>
        <w:jc w:val="both"/>
      </w:pPr>
      <w:r>
        <w:rPr>
          <w:rFonts w:ascii="Times New Roman"/>
          <w:b/>
          <w:i w:val="false"/>
          <w:color w:val="000000"/>
          <w:sz w:val="28"/>
        </w:rPr>
        <w:t>      Статья 15. Национальный оператор по развитию местного содержания</w:t>
      </w:r>
      <w:r>
        <w:br/>
      </w:r>
      <w:r>
        <w:rPr>
          <w:rFonts w:ascii="Times New Roman"/>
          <w:b w:val="false"/>
          <w:i w:val="false"/>
          <w:color w:val="000000"/>
          <w:sz w:val="28"/>
        </w:rPr>
        <w:t>
      Национальный оператор по развитию местного содержания:</w:t>
      </w:r>
      <w:r>
        <w:br/>
      </w:r>
      <w:r>
        <w:rPr>
          <w:rFonts w:ascii="Times New Roman"/>
          <w:b w:val="false"/>
          <w:i w:val="false"/>
          <w:color w:val="000000"/>
          <w:sz w:val="28"/>
        </w:rPr>
        <w:t>
      1) формирует и ведет базу данных товаров, работ и услуг и их поставщиков;</w:t>
      </w:r>
      <w:r>
        <w:br/>
      </w:r>
      <w:r>
        <w:rPr>
          <w:rFonts w:ascii="Times New Roman"/>
          <w:b w:val="false"/>
          <w:i w:val="false"/>
          <w:color w:val="000000"/>
          <w:sz w:val="28"/>
        </w:rPr>
        <w:t>
      2) оказывает информационно-аналитические и консультационные услуги в области развития местного содержания;</w:t>
      </w:r>
      <w:r>
        <w:br/>
      </w:r>
      <w:r>
        <w:rPr>
          <w:rFonts w:ascii="Times New Roman"/>
          <w:b w:val="false"/>
          <w:i w:val="false"/>
          <w:color w:val="000000"/>
          <w:sz w:val="28"/>
        </w:rPr>
        <w:t>
      3) осуществляет мониторинг эффективности реализации мер поддержки отечественных поставщиков товаров, работ и услуг на внутреннем рынке;</w:t>
      </w:r>
      <w:r>
        <w:br/>
      </w:r>
      <w:r>
        <w:rPr>
          <w:rFonts w:ascii="Times New Roman"/>
          <w:b w:val="false"/>
          <w:i w:val="false"/>
          <w:color w:val="000000"/>
          <w:sz w:val="28"/>
        </w:rPr>
        <w:t>
      4) осуществляет функции оператора уполномоченного органа в области государственной поддержки индустриально-инновационной деятельности по возмещению части затрат по продвижению товаров, работ и услуг на внутреннем рынке;</w:t>
      </w:r>
      <w:r>
        <w:br/>
      </w:r>
      <w:r>
        <w:rPr>
          <w:rFonts w:ascii="Times New Roman"/>
          <w:b w:val="false"/>
          <w:i w:val="false"/>
          <w:color w:val="000000"/>
          <w:sz w:val="28"/>
        </w:rPr>
        <w:t>
      5) осуществляет экспертизу проектов в области индустриально-инновационной деятельности по местному содержанию.</w:t>
      </w:r>
    </w:p>
    <w:p>
      <w:pPr>
        <w:spacing w:after="0"/>
        <w:ind w:left="0"/>
        <w:jc w:val="both"/>
      </w:pPr>
      <w:r>
        <w:rPr>
          <w:rFonts w:ascii="Times New Roman"/>
          <w:b/>
          <w:i w:val="false"/>
          <w:color w:val="000000"/>
          <w:sz w:val="28"/>
        </w:rPr>
        <w:t>      Статья 16. Национальный оператор по привлечению инвестиций</w:t>
      </w:r>
      <w:r>
        <w:br/>
      </w:r>
      <w:r>
        <w:rPr>
          <w:rFonts w:ascii="Times New Roman"/>
          <w:b w:val="false"/>
          <w:i w:val="false"/>
          <w:color w:val="000000"/>
          <w:sz w:val="28"/>
        </w:rPr>
        <w:t>
      Национальный оператор по привлечению инвестиций:</w:t>
      </w:r>
      <w:r>
        <w:br/>
      </w:r>
      <w:r>
        <w:rPr>
          <w:rFonts w:ascii="Times New Roman"/>
          <w:b w:val="false"/>
          <w:i w:val="false"/>
          <w:color w:val="000000"/>
          <w:sz w:val="28"/>
        </w:rPr>
        <w:t>
      1) проводит аналитические исследования по улучшению инвестиционной привлекательности Республики Казахстан;</w:t>
      </w:r>
      <w:r>
        <w:br/>
      </w:r>
      <w:r>
        <w:rPr>
          <w:rFonts w:ascii="Times New Roman"/>
          <w:b w:val="false"/>
          <w:i w:val="false"/>
          <w:color w:val="000000"/>
          <w:sz w:val="28"/>
        </w:rPr>
        <w:t>
      2) обеспечивает информационное сопровождение деятельности иностранных инвесторов, в том числе формирует и ведет базу данных иностранных инвесторов;</w:t>
      </w:r>
      <w:r>
        <w:br/>
      </w:r>
      <w:r>
        <w:rPr>
          <w:rFonts w:ascii="Times New Roman"/>
          <w:b w:val="false"/>
          <w:i w:val="false"/>
          <w:color w:val="000000"/>
          <w:sz w:val="28"/>
        </w:rPr>
        <w:t>
      3) продвигает благоприятный инвестиционный имидж Республики Казахстан, в том числе предоставляет информацию об инвестиционных возможностях, организовывает встречи инвесторов с государственными органами, проводит бизнес-форумы, конференции и семинары по инвестиционной тематике;</w:t>
      </w:r>
      <w:r>
        <w:br/>
      </w:r>
      <w:r>
        <w:rPr>
          <w:rFonts w:ascii="Times New Roman"/>
          <w:b w:val="false"/>
          <w:i w:val="false"/>
          <w:color w:val="000000"/>
          <w:sz w:val="28"/>
        </w:rPr>
        <w:t>
      4) проводит мониторинг реализации договоренностей, достигнутых по итогам переговоров с иностранными инвесторами, а также индустриально-инновационных проектов, реализуемых с участием иностранных инвесторов.</w:t>
      </w:r>
    </w:p>
    <w:p>
      <w:pPr>
        <w:spacing w:after="0"/>
        <w:ind w:left="0"/>
        <w:jc w:val="both"/>
      </w:pPr>
      <w:r>
        <w:rPr>
          <w:rFonts w:ascii="Times New Roman"/>
          <w:b/>
          <w:i w:val="false"/>
          <w:color w:val="000000"/>
          <w:sz w:val="28"/>
        </w:rPr>
        <w:t>      Статья 17. Национальный оператор по развитию и продвижению экспорта</w:t>
      </w:r>
      <w:r>
        <w:br/>
      </w:r>
      <w:r>
        <w:rPr>
          <w:rFonts w:ascii="Times New Roman"/>
          <w:b w:val="false"/>
          <w:i w:val="false"/>
          <w:color w:val="000000"/>
          <w:sz w:val="28"/>
        </w:rPr>
        <w:t>
      Национальный оператор по развитию экспорта:</w:t>
      </w:r>
      <w:r>
        <w:br/>
      </w:r>
      <w:r>
        <w:rPr>
          <w:rFonts w:ascii="Times New Roman"/>
          <w:b w:val="false"/>
          <w:i w:val="false"/>
          <w:color w:val="000000"/>
          <w:sz w:val="28"/>
        </w:rPr>
        <w:t>
      1) проводит анализ внешних рынков;</w:t>
      </w:r>
      <w:r>
        <w:br/>
      </w:r>
      <w:r>
        <w:rPr>
          <w:rFonts w:ascii="Times New Roman"/>
          <w:b w:val="false"/>
          <w:i w:val="false"/>
          <w:color w:val="000000"/>
          <w:sz w:val="28"/>
        </w:rPr>
        <w:t>
      2) оказывает содействие по продвижению отечественных товаров на внешние рынки;</w:t>
      </w:r>
      <w:r>
        <w:br/>
      </w:r>
      <w:r>
        <w:rPr>
          <w:rFonts w:ascii="Times New Roman"/>
          <w:b w:val="false"/>
          <w:i w:val="false"/>
          <w:color w:val="000000"/>
          <w:sz w:val="28"/>
        </w:rPr>
        <w:t>
      3) оказывает информационные и консультационные услуги отечественным экспортерам в области развития бизнеса и повышения конкурентоспособности, вывода отечественной продукции на внешние рынки;</w:t>
      </w:r>
      <w:r>
        <w:br/>
      </w:r>
      <w:r>
        <w:rPr>
          <w:rFonts w:ascii="Times New Roman"/>
          <w:b w:val="false"/>
          <w:i w:val="false"/>
          <w:color w:val="000000"/>
          <w:sz w:val="28"/>
        </w:rPr>
        <w:t>
      4) проводит мероприятия по продвижению экспортных возможностей;</w:t>
      </w:r>
      <w:r>
        <w:br/>
      </w:r>
      <w:r>
        <w:rPr>
          <w:rFonts w:ascii="Times New Roman"/>
          <w:b w:val="false"/>
          <w:i w:val="false"/>
          <w:color w:val="000000"/>
          <w:sz w:val="28"/>
        </w:rPr>
        <w:t>
      5) взаимодействует с отечественными институтами поддержки экспорта;</w:t>
      </w:r>
      <w:r>
        <w:br/>
      </w:r>
      <w:r>
        <w:rPr>
          <w:rFonts w:ascii="Times New Roman"/>
          <w:b w:val="false"/>
          <w:i w:val="false"/>
          <w:color w:val="000000"/>
          <w:sz w:val="28"/>
        </w:rPr>
        <w:t>
      6) осуществляет взаимодействие с отечественными, иностранными и международными организациями по вопросам продвижения экспорта.</w:t>
      </w:r>
    </w:p>
    <w:p>
      <w:pPr>
        <w:spacing w:after="0"/>
        <w:ind w:left="0"/>
        <w:jc w:val="both"/>
      </w:pPr>
      <w:r>
        <w:rPr>
          <w:rFonts w:ascii="Times New Roman"/>
          <w:b/>
          <w:i w:val="false"/>
          <w:color w:val="000000"/>
          <w:sz w:val="28"/>
        </w:rPr>
        <w:t>      Статья 18. Индустриально-инновационная инфраструктура</w:t>
      </w:r>
      <w:r>
        <w:br/>
      </w:r>
      <w:r>
        <w:rPr>
          <w:rFonts w:ascii="Times New Roman"/>
          <w:b w:val="false"/>
          <w:i w:val="false"/>
          <w:color w:val="000000"/>
          <w:sz w:val="28"/>
        </w:rPr>
        <w:t>
      1. Элементами индустриально-инновационной инфраструктуры Республики Казахстан являются:</w:t>
      </w:r>
      <w:r>
        <w:br/>
      </w:r>
      <w:r>
        <w:rPr>
          <w:rFonts w:ascii="Times New Roman"/>
          <w:b w:val="false"/>
          <w:i w:val="false"/>
          <w:color w:val="000000"/>
          <w:sz w:val="28"/>
        </w:rPr>
        <w:t>
      1) специальные экономические зоны;</w:t>
      </w:r>
      <w:r>
        <w:br/>
      </w:r>
      <w:r>
        <w:rPr>
          <w:rFonts w:ascii="Times New Roman"/>
          <w:b w:val="false"/>
          <w:i w:val="false"/>
          <w:color w:val="000000"/>
          <w:sz w:val="28"/>
        </w:rPr>
        <w:t>
      2) индустриальные зоны;</w:t>
      </w:r>
      <w:r>
        <w:br/>
      </w:r>
      <w:r>
        <w:rPr>
          <w:rFonts w:ascii="Times New Roman"/>
          <w:b w:val="false"/>
          <w:i w:val="false"/>
          <w:color w:val="000000"/>
          <w:sz w:val="28"/>
        </w:rPr>
        <w:t>
      3) юридические лица, создаваемые для обеспечения поддержки индустриально-инновационной деятельности:</w:t>
      </w:r>
      <w:r>
        <w:br/>
      </w:r>
      <w:r>
        <w:rPr>
          <w:rFonts w:ascii="Times New Roman"/>
          <w:b w:val="false"/>
          <w:i w:val="false"/>
          <w:color w:val="000000"/>
          <w:sz w:val="28"/>
        </w:rPr>
        <w:t>
      технопарки;</w:t>
      </w:r>
      <w:r>
        <w:br/>
      </w:r>
      <w:r>
        <w:rPr>
          <w:rFonts w:ascii="Times New Roman"/>
          <w:b w:val="false"/>
          <w:i w:val="false"/>
          <w:color w:val="000000"/>
          <w:sz w:val="28"/>
        </w:rPr>
        <w:t>
      центры коммерциализации технологий;</w:t>
      </w:r>
      <w:r>
        <w:br/>
      </w:r>
      <w:r>
        <w:rPr>
          <w:rFonts w:ascii="Times New Roman"/>
          <w:b w:val="false"/>
          <w:i w:val="false"/>
          <w:color w:val="000000"/>
          <w:sz w:val="28"/>
        </w:rPr>
        <w:t>
      отраслевые конструкторские бюро;</w:t>
      </w:r>
      <w:r>
        <w:br/>
      </w:r>
      <w:r>
        <w:rPr>
          <w:rFonts w:ascii="Times New Roman"/>
          <w:b w:val="false"/>
          <w:i w:val="false"/>
          <w:color w:val="000000"/>
          <w:sz w:val="28"/>
        </w:rPr>
        <w:t>
      международные центры трансферта технологий.</w:t>
      </w:r>
      <w:r>
        <w:br/>
      </w:r>
      <w:r>
        <w:rPr>
          <w:rFonts w:ascii="Times New Roman"/>
          <w:b w:val="false"/>
          <w:i w:val="false"/>
          <w:color w:val="000000"/>
          <w:sz w:val="28"/>
        </w:rPr>
        <w:t>
      Индустриально-инновационная деятельность в специальных экономических зонах и индустриальных зонах осуществляется в порядке, предусмотренном законами Республики Казахстан "</w:t>
      </w:r>
      <w:r>
        <w:rPr>
          <w:rFonts w:ascii="Times New Roman"/>
          <w:b w:val="false"/>
          <w:i w:val="false"/>
          <w:color w:val="000000"/>
          <w:sz w:val="28"/>
        </w:rPr>
        <w:t>О специальных экономических зонах в Республике Казахстан</w:t>
      </w:r>
      <w:r>
        <w:rPr>
          <w:rFonts w:ascii="Times New Roman"/>
          <w:b w:val="false"/>
          <w:i w:val="false"/>
          <w:color w:val="000000"/>
          <w:sz w:val="28"/>
        </w:rPr>
        <w:t>", "</w:t>
      </w:r>
      <w:r>
        <w:rPr>
          <w:rFonts w:ascii="Times New Roman"/>
          <w:b w:val="false"/>
          <w:i w:val="false"/>
          <w:color w:val="000000"/>
          <w:sz w:val="28"/>
        </w:rPr>
        <w:t>О частном предпринимательстве</w:t>
      </w:r>
      <w:r>
        <w:rPr>
          <w:rFonts w:ascii="Times New Roman"/>
          <w:b w:val="false"/>
          <w:i w:val="false"/>
          <w:color w:val="000000"/>
          <w:sz w:val="28"/>
        </w:rPr>
        <w:t>".</w:t>
      </w:r>
      <w:r>
        <w:br/>
      </w:r>
      <w:r>
        <w:rPr>
          <w:rFonts w:ascii="Times New Roman"/>
          <w:b w:val="false"/>
          <w:i w:val="false"/>
          <w:color w:val="000000"/>
          <w:sz w:val="28"/>
        </w:rPr>
        <w:t>
      2. Основным видом деятельности технопарков является бизнес-инкубирование - оказание субъектам индустриально-инновационной деятельности на начальном этапе их функционирования услуг по предоставлению помещений, оборудования, ведению бухгалтерии, юридическому, информационному и консультационному сопровождению.</w:t>
      </w:r>
      <w:r>
        <w:br/>
      </w:r>
      <w:r>
        <w:rPr>
          <w:rFonts w:ascii="Times New Roman"/>
          <w:b w:val="false"/>
          <w:i w:val="false"/>
          <w:color w:val="000000"/>
          <w:sz w:val="28"/>
        </w:rPr>
        <w:t>
      3. Основными направлениями деятельности центров коммерциализации технологий являются оказание комплекса услуг по коммерциализации технологий, включая, но, не ограничиваясь: построение стратегии коммерциализации технологий, патентная поддержка, маркетинговые исследования, поиск инвестора, создание юридических лиц для коммерческого использования технологий, оказание консультационных и посреднических услуг.</w:t>
      </w:r>
      <w:r>
        <w:br/>
      </w:r>
      <w:r>
        <w:rPr>
          <w:rFonts w:ascii="Times New Roman"/>
          <w:b w:val="false"/>
          <w:i w:val="false"/>
          <w:color w:val="000000"/>
          <w:sz w:val="28"/>
        </w:rPr>
        <w:t>
      Методологическую, консультационную и иную не запрещенную законодательством Республики Казахстан поддержку центров коммерциализации технологий осуществляет национальный оператор по технологическому развитию.</w:t>
      </w:r>
      <w:r>
        <w:br/>
      </w:r>
      <w:r>
        <w:rPr>
          <w:rFonts w:ascii="Times New Roman"/>
          <w:b w:val="false"/>
          <w:i w:val="false"/>
          <w:color w:val="000000"/>
          <w:sz w:val="28"/>
        </w:rPr>
        <w:t>
      4. Отраслевые конструкторские бюро создаются национальным оператором по технологическому развитию с целью оказания содействия по трансферту технологий, созданию новых или усовершенствованных производств, технологий.</w:t>
      </w:r>
      <w:r>
        <w:br/>
      </w:r>
      <w:r>
        <w:rPr>
          <w:rFonts w:ascii="Times New Roman"/>
          <w:b w:val="false"/>
          <w:i w:val="false"/>
          <w:color w:val="000000"/>
          <w:sz w:val="28"/>
        </w:rPr>
        <w:t>
      5. Международные центры трансферта технологий создаются национальным оператором по технологическому развитию с целью оказания содействия в реализации индустриально-инновационных проектов, реализуемых субъектами индустриально-инновационной деятельности совместно с зарубежными партнерами.</w:t>
      </w:r>
    </w:p>
    <w:p>
      <w:pPr>
        <w:spacing w:after="0"/>
        <w:ind w:left="0"/>
        <w:jc w:val="both"/>
      </w:pPr>
      <w:r>
        <w:rPr>
          <w:rFonts w:ascii="Times New Roman"/>
          <w:b/>
          <w:i w:val="false"/>
          <w:color w:val="000000"/>
          <w:sz w:val="28"/>
        </w:rPr>
        <w:t>      Статья 19. Инструменты индустриально-инновационной системы</w:t>
      </w:r>
      <w:r>
        <w:br/>
      </w:r>
      <w:r>
        <w:rPr>
          <w:rFonts w:ascii="Times New Roman"/>
          <w:b w:val="false"/>
          <w:i w:val="false"/>
          <w:color w:val="000000"/>
          <w:sz w:val="28"/>
        </w:rPr>
        <w:t>
      1. К инструментам планирования индустриально-инновационной системы относятся технологическое прогнозирование и единая карта приоритетных товаров и услуг.</w:t>
      </w:r>
      <w:r>
        <w:br/>
      </w:r>
      <w:r>
        <w:rPr>
          <w:rFonts w:ascii="Times New Roman"/>
          <w:b w:val="false"/>
          <w:i w:val="false"/>
          <w:color w:val="000000"/>
          <w:sz w:val="28"/>
        </w:rPr>
        <w:t>
      Технологическое прогнозирование проводится уполномоченным органом в области государственной поддержки индустриально-инновационной деятельности на постоянной основе с подведением итогов не реже одного раза в три года.</w:t>
      </w:r>
      <w:r>
        <w:br/>
      </w:r>
      <w:r>
        <w:rPr>
          <w:rFonts w:ascii="Times New Roman"/>
          <w:b w:val="false"/>
          <w:i w:val="false"/>
          <w:color w:val="000000"/>
          <w:sz w:val="28"/>
        </w:rPr>
        <w:t>
      Технологическое прогнозирование осуществляется в соответствии с методикой проведения технологического прогнозирования, утверждаемой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Процесс технологического прогнозирования обеспечивается национальным оператором по технологическому развитию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 для подведения итогов технологического прогнозирования.</w:t>
      </w:r>
      <w:r>
        <w:br/>
      </w:r>
      <w:r>
        <w:rPr>
          <w:rFonts w:ascii="Times New Roman"/>
          <w:b w:val="false"/>
          <w:i w:val="false"/>
          <w:color w:val="000000"/>
          <w:sz w:val="28"/>
        </w:rPr>
        <w:t>
      Итоги технологического прогнозирования являются основой для:</w:t>
      </w:r>
      <w:r>
        <w:br/>
      </w:r>
      <w:r>
        <w:rPr>
          <w:rFonts w:ascii="Times New Roman"/>
          <w:b w:val="false"/>
          <w:i w:val="false"/>
          <w:color w:val="000000"/>
          <w:sz w:val="28"/>
        </w:rPr>
        <w:t>
      1) определения и актуализации критических технологий и приоритетных направлений инновационных грантов для развития Республики Казахстан на долгосрочную перспективу;</w:t>
      </w:r>
      <w:r>
        <w:br/>
      </w:r>
      <w:r>
        <w:rPr>
          <w:rFonts w:ascii="Times New Roman"/>
          <w:b w:val="false"/>
          <w:i w:val="false"/>
          <w:color w:val="000000"/>
          <w:sz w:val="28"/>
        </w:rPr>
        <w:t>
      2) формирования целевых технологических программ, реализуемых уполномоченным органом в области государственной поддержки индустриально-инновационной деятельности при содействии национального оператора по технологическому развитию;</w:t>
      </w:r>
      <w:r>
        <w:br/>
      </w:r>
      <w:r>
        <w:rPr>
          <w:rFonts w:ascii="Times New Roman"/>
          <w:b w:val="false"/>
          <w:i w:val="false"/>
          <w:color w:val="000000"/>
          <w:sz w:val="28"/>
        </w:rPr>
        <w:t>
      3) разработки и актуализации уполномоченным органом в области государственной поддержки индустриально-инновационной деятельности межотраслевого плана научно-технологического развития.</w:t>
      </w:r>
      <w:r>
        <w:br/>
      </w:r>
      <w:r>
        <w:rPr>
          <w:rFonts w:ascii="Times New Roman"/>
          <w:b w:val="false"/>
          <w:i w:val="false"/>
          <w:color w:val="000000"/>
          <w:sz w:val="28"/>
        </w:rPr>
        <w:t>
      Единая карта приоритетных товаров и услуг определяет приоритеты государственной поддержки субъектов индустриально-инновационной деятельности и включает в себя:</w:t>
      </w:r>
      <w:r>
        <w:br/>
      </w:r>
      <w:r>
        <w:rPr>
          <w:rFonts w:ascii="Times New Roman"/>
          <w:b w:val="false"/>
          <w:i w:val="false"/>
          <w:color w:val="000000"/>
          <w:sz w:val="28"/>
        </w:rPr>
        <w:t>
      1) перечень товарных групп, товаров и услуг в разрезе каждого приоритетного сектора экономики;</w:t>
      </w:r>
      <w:r>
        <w:br/>
      </w:r>
      <w:r>
        <w:rPr>
          <w:rFonts w:ascii="Times New Roman"/>
          <w:b w:val="false"/>
          <w:i w:val="false"/>
          <w:color w:val="000000"/>
          <w:sz w:val="28"/>
        </w:rPr>
        <w:t>
      2) основные количественные и качественные характеристики предполагаемого производства товаров, включая требования к технологии производства;</w:t>
      </w:r>
      <w:r>
        <w:br/>
      </w:r>
      <w:r>
        <w:rPr>
          <w:rFonts w:ascii="Times New Roman"/>
          <w:b w:val="false"/>
          <w:i w:val="false"/>
          <w:color w:val="000000"/>
          <w:sz w:val="28"/>
        </w:rPr>
        <w:t>
      3) целевые рынки потребления;</w:t>
      </w:r>
      <w:r>
        <w:br/>
      </w:r>
      <w:r>
        <w:rPr>
          <w:rFonts w:ascii="Times New Roman"/>
          <w:b w:val="false"/>
          <w:i w:val="false"/>
          <w:color w:val="000000"/>
          <w:sz w:val="28"/>
        </w:rPr>
        <w:t>
      4) варианты регионального размещения производств.</w:t>
      </w:r>
      <w:r>
        <w:br/>
      </w:r>
      <w:r>
        <w:rPr>
          <w:rFonts w:ascii="Times New Roman"/>
          <w:b w:val="false"/>
          <w:i w:val="false"/>
          <w:color w:val="000000"/>
          <w:sz w:val="28"/>
        </w:rPr>
        <w:t>
      Порядок разработки единой карты приоритетных товаров и услуг определяется Правительством Республики Казахстан.</w:t>
      </w:r>
      <w:r>
        <w:br/>
      </w:r>
      <w:r>
        <w:rPr>
          <w:rFonts w:ascii="Times New Roman"/>
          <w:b w:val="false"/>
          <w:i w:val="false"/>
          <w:color w:val="000000"/>
          <w:sz w:val="28"/>
        </w:rPr>
        <w:t>
      2. Карта индустриализации является инструментом мониторинга индустриально-инновационной системы и представляет собой совокупность проектов субъектов индустриально-инновационной деятельности, включенных в республиканскую и региональные карты индустриализации с определенными источниками финансирования, графиками и планами мероприятий по их реализации.</w:t>
      </w:r>
      <w:r>
        <w:br/>
      </w:r>
      <w:r>
        <w:rPr>
          <w:rFonts w:ascii="Times New Roman"/>
          <w:b w:val="false"/>
          <w:i w:val="false"/>
          <w:color w:val="000000"/>
          <w:sz w:val="28"/>
        </w:rPr>
        <w:t>
      Порядок включения проектов субъектов индустриально-инновационной деятельности в республиканскую и региональные карты индустриализации определяется Правительством Республики Казахстан.</w:t>
      </w:r>
      <w:r>
        <w:br/>
      </w:r>
      <w:r>
        <w:rPr>
          <w:rFonts w:ascii="Times New Roman"/>
          <w:b w:val="false"/>
          <w:i w:val="false"/>
          <w:color w:val="000000"/>
          <w:sz w:val="28"/>
        </w:rPr>
        <w:t>
      3. Инструментами стимулирования и развития индустриально-инновационной системы является информационная поддержка инноваций и коммерциализация технологий.</w:t>
      </w:r>
      <w:r>
        <w:br/>
      </w:r>
      <w:r>
        <w:rPr>
          <w:rFonts w:ascii="Times New Roman"/>
          <w:b w:val="false"/>
          <w:i w:val="false"/>
          <w:color w:val="000000"/>
          <w:sz w:val="28"/>
        </w:rPr>
        <w:t>
      Информационная поддержка инноваций осуществляется национальным оператором по технологическому развитию в целях распространения процессов создания, внедрения, коммерциализации инноваций путем организации конкурсов, стимулирующих рационализаторскую деятельность предприятий и инновационную активность населения, издания и распространения печатной и электронной продукции, направленной на улучшение осведомленности об инновационных процессах.</w:t>
      </w:r>
      <w:r>
        <w:br/>
      </w:r>
      <w:r>
        <w:rPr>
          <w:rFonts w:ascii="Times New Roman"/>
          <w:b w:val="false"/>
          <w:i w:val="false"/>
          <w:color w:val="000000"/>
          <w:sz w:val="28"/>
        </w:rPr>
        <w:t>
      Коммерциализация технологий осуществляется в форме создания юридического лица или структурного подразделения субъекта научной и (или) научно-технической деятельности для коммерческого использования технологий, продажи лицензии на использование технологий, эксплуатации технологий путем оказания услуг на договорной основе физическим и юридическим лицам.</w:t>
      </w:r>
      <w:r>
        <w:br/>
      </w:r>
      <w:r>
        <w:rPr>
          <w:rFonts w:ascii="Times New Roman"/>
          <w:b w:val="false"/>
          <w:i w:val="false"/>
          <w:color w:val="000000"/>
          <w:sz w:val="28"/>
        </w:rPr>
        <w:t>
      Содействие субъектам индустриально-инновационной деятельности в коммерциализации технологий оказывается национальным оператором по технологическому развитию в соответствии со статьей 27 настоящего Закона.</w:t>
      </w:r>
      <w:r>
        <w:br/>
      </w:r>
      <w:r>
        <w:rPr>
          <w:rFonts w:ascii="Times New Roman"/>
          <w:b w:val="false"/>
          <w:i w:val="false"/>
          <w:color w:val="000000"/>
          <w:sz w:val="28"/>
        </w:rPr>
        <w:t>
      4. Инструментом анализа индустриально-инновационной системы является оценка эффективности реализации мер государственной поддержки индустриально-инновационной деятельности, осуществляемой государственными органами, местными исполнительными органами областей, города республиканского значения, столицы, а также субъектами индустриально-инновационной системы, осуществляющими поддержку индустриально-инновационной деятельности.</w:t>
      </w:r>
      <w:r>
        <w:br/>
      </w:r>
      <w:r>
        <w:rPr>
          <w:rFonts w:ascii="Times New Roman"/>
          <w:b w:val="false"/>
          <w:i w:val="false"/>
          <w:color w:val="000000"/>
          <w:sz w:val="28"/>
        </w:rPr>
        <w:t>
      Методика оценки эффективности реализации мер государственной поддержки индустриально-инновационной деятельности, осуществляемых государственными органами, местными исполнительными органами областей, города республиканского значения, столицы, а также субъектами индустриально-инновационной системы, осуществляющими поддержку индустриально-инновационной деятельности, утверждается уполномоченным органом по государственному планированию.</w:t>
      </w:r>
    </w:p>
    <w:p>
      <w:pPr>
        <w:spacing w:after="0"/>
        <w:ind w:left="0"/>
        <w:jc w:val="left"/>
      </w:pPr>
      <w:r>
        <w:rPr>
          <w:rFonts w:ascii="Times New Roman"/>
          <w:b/>
          <w:i w:val="false"/>
          <w:color w:val="000000"/>
        </w:rPr>
        <w:t xml:space="preserve"> Глава 4. Государственная поддержка субъектов</w:t>
      </w:r>
      <w:r>
        <w:br/>
      </w:r>
      <w:r>
        <w:rPr>
          <w:rFonts w:ascii="Times New Roman"/>
          <w:b/>
          <w:i w:val="false"/>
          <w:color w:val="000000"/>
        </w:rPr>
        <w:t>
индустриально-инновационной деятельности</w:t>
      </w:r>
    </w:p>
    <w:p>
      <w:pPr>
        <w:spacing w:after="0"/>
        <w:ind w:left="0"/>
        <w:jc w:val="both"/>
      </w:pPr>
      <w:r>
        <w:rPr>
          <w:rFonts w:ascii="Times New Roman"/>
          <w:b/>
          <w:i w:val="false"/>
          <w:color w:val="000000"/>
          <w:sz w:val="28"/>
        </w:rPr>
        <w:t>      Статья 20. Меры государственной поддержки субъектов</w:t>
      </w:r>
      <w:r>
        <w:br/>
      </w:r>
      <w:r>
        <w:rPr>
          <w:rFonts w:ascii="Times New Roman"/>
          <w:b w:val="false"/>
          <w:i w:val="false"/>
          <w:color w:val="000000"/>
          <w:sz w:val="28"/>
        </w:rPr>
        <w:t>
</w:t>
      </w:r>
      <w:r>
        <w:rPr>
          <w:rFonts w:ascii="Times New Roman"/>
          <w:b/>
          <w:i w:val="false"/>
          <w:color w:val="000000"/>
          <w:sz w:val="28"/>
        </w:rPr>
        <w:t>                 индустриально-инновационной деятельности</w:t>
      </w:r>
      <w:r>
        <w:br/>
      </w:r>
      <w:r>
        <w:rPr>
          <w:rFonts w:ascii="Times New Roman"/>
          <w:b w:val="false"/>
          <w:i w:val="false"/>
          <w:color w:val="000000"/>
          <w:sz w:val="28"/>
        </w:rPr>
        <w:t>
      1. Меры государственной поддержки субъектов индустриально-инновационной деятельности определяются настоящим Законом с учетом особенностей определенных иными законами Республики Казахстан.</w:t>
      </w:r>
      <w:r>
        <w:br/>
      </w:r>
      <w:r>
        <w:rPr>
          <w:rFonts w:ascii="Times New Roman"/>
          <w:b w:val="false"/>
          <w:i w:val="false"/>
          <w:color w:val="000000"/>
          <w:sz w:val="28"/>
        </w:rPr>
        <w:t>
      Виды и уровень государственной поддержки предусматриваются в отраслевых программах.</w:t>
      </w:r>
      <w:r>
        <w:br/>
      </w:r>
      <w:r>
        <w:rPr>
          <w:rFonts w:ascii="Times New Roman"/>
          <w:b w:val="false"/>
          <w:i w:val="false"/>
          <w:color w:val="000000"/>
          <w:sz w:val="28"/>
        </w:rPr>
        <w:t>
      2. К мерам государственной поддержки субъектов индустриально-инновационной деятельности относятся:</w:t>
      </w:r>
      <w:r>
        <w:br/>
      </w:r>
      <w:r>
        <w:rPr>
          <w:rFonts w:ascii="Times New Roman"/>
          <w:b w:val="false"/>
          <w:i w:val="false"/>
          <w:color w:val="000000"/>
          <w:sz w:val="28"/>
        </w:rPr>
        <w:t>
      1) финансирование, включая софинансирование, индустриально-инновационных проектов, лизинговое финансирование;</w:t>
      </w:r>
      <w:r>
        <w:br/>
      </w:r>
      <w:r>
        <w:rPr>
          <w:rFonts w:ascii="Times New Roman"/>
          <w:b w:val="false"/>
          <w:i w:val="false"/>
          <w:color w:val="000000"/>
          <w:sz w:val="28"/>
        </w:rPr>
        <w:t>
      2) предоставление гарантийных обязательств и поручительств по займам;</w:t>
      </w:r>
      <w:r>
        <w:br/>
      </w:r>
      <w:r>
        <w:rPr>
          <w:rFonts w:ascii="Times New Roman"/>
          <w:b w:val="false"/>
          <w:i w:val="false"/>
          <w:color w:val="000000"/>
          <w:sz w:val="28"/>
        </w:rPr>
        <w:t>
      3) кредитование через финансовые институты;</w:t>
      </w:r>
      <w:r>
        <w:br/>
      </w:r>
      <w:r>
        <w:rPr>
          <w:rFonts w:ascii="Times New Roman"/>
          <w:b w:val="false"/>
          <w:i w:val="false"/>
          <w:color w:val="000000"/>
          <w:sz w:val="28"/>
        </w:rPr>
        <w:t>
      4) субсидирование ставки вознаграждения по кредитам, выдаваемым финансовыми институтами и купонного вознаграждения по облигациям;</w:t>
      </w:r>
      <w:r>
        <w:br/>
      </w:r>
      <w:r>
        <w:rPr>
          <w:rFonts w:ascii="Times New Roman"/>
          <w:b w:val="false"/>
          <w:i w:val="false"/>
          <w:color w:val="000000"/>
          <w:sz w:val="28"/>
        </w:rPr>
        <w:t>
      5) осуществление инвестиций в уставные капиталы;</w:t>
      </w:r>
      <w:r>
        <w:br/>
      </w:r>
      <w:r>
        <w:rPr>
          <w:rFonts w:ascii="Times New Roman"/>
          <w:b w:val="false"/>
          <w:i w:val="false"/>
          <w:color w:val="000000"/>
          <w:sz w:val="28"/>
        </w:rPr>
        <w:t>
      6) гарантированный заказ;</w:t>
      </w:r>
      <w:r>
        <w:br/>
      </w:r>
      <w:r>
        <w:rPr>
          <w:rFonts w:ascii="Times New Roman"/>
          <w:b w:val="false"/>
          <w:i w:val="false"/>
          <w:color w:val="000000"/>
          <w:sz w:val="28"/>
        </w:rPr>
        <w:t>
      7) предоставление инновационных грантов;</w:t>
      </w:r>
      <w:r>
        <w:br/>
      </w:r>
      <w:r>
        <w:rPr>
          <w:rFonts w:ascii="Times New Roman"/>
          <w:b w:val="false"/>
          <w:i w:val="false"/>
          <w:color w:val="000000"/>
          <w:sz w:val="28"/>
        </w:rPr>
        <w:t>
      8) обеспечение квалифицированными кадровыми ресурсами;</w:t>
      </w:r>
      <w:r>
        <w:br/>
      </w:r>
      <w:r>
        <w:rPr>
          <w:rFonts w:ascii="Times New Roman"/>
          <w:b w:val="false"/>
          <w:i w:val="false"/>
          <w:color w:val="000000"/>
          <w:sz w:val="28"/>
        </w:rPr>
        <w:t>
      9) обеспечение инженерно-коммуникационной инфраструктурой;</w:t>
      </w:r>
      <w:r>
        <w:br/>
      </w:r>
      <w:r>
        <w:rPr>
          <w:rFonts w:ascii="Times New Roman"/>
          <w:b w:val="false"/>
          <w:i w:val="false"/>
          <w:color w:val="000000"/>
          <w:sz w:val="28"/>
        </w:rPr>
        <w:t>
      10) предоставления земельных участков и прав недропользования;</w:t>
      </w:r>
      <w:r>
        <w:br/>
      </w:r>
      <w:r>
        <w:rPr>
          <w:rFonts w:ascii="Times New Roman"/>
          <w:b w:val="false"/>
          <w:i w:val="false"/>
          <w:color w:val="000000"/>
          <w:sz w:val="28"/>
        </w:rPr>
        <w:t>
      11) поддержка на внутреннем рынке;</w:t>
      </w:r>
      <w:r>
        <w:br/>
      </w:r>
      <w:r>
        <w:rPr>
          <w:rFonts w:ascii="Times New Roman"/>
          <w:b w:val="false"/>
          <w:i w:val="false"/>
          <w:color w:val="000000"/>
          <w:sz w:val="28"/>
        </w:rPr>
        <w:t>
      12) привлечение инвестиций;</w:t>
      </w:r>
      <w:r>
        <w:br/>
      </w:r>
      <w:r>
        <w:rPr>
          <w:rFonts w:ascii="Times New Roman"/>
          <w:b w:val="false"/>
          <w:i w:val="false"/>
          <w:color w:val="000000"/>
          <w:sz w:val="28"/>
        </w:rPr>
        <w:t>
      13) развитие и продвижение экспорта обработанных отечественных товаров.</w:t>
      </w:r>
      <w:r>
        <w:br/>
      </w:r>
      <w:r>
        <w:rPr>
          <w:rFonts w:ascii="Times New Roman"/>
          <w:b w:val="false"/>
          <w:i w:val="false"/>
          <w:color w:val="000000"/>
          <w:sz w:val="28"/>
        </w:rPr>
        <w:t>
      3. Государственная поддержка субъектов индустриально-инновационной деятельности, осуществляющих деятельность в агропромышленном комплексе Республики Казахстан, определяется в соответствии с Законом Республики Казахстан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w:t>
      </w:r>
      <w:r>
        <w:br/>
      </w:r>
      <w:r>
        <w:rPr>
          <w:rFonts w:ascii="Times New Roman"/>
          <w:b w:val="false"/>
          <w:i w:val="false"/>
          <w:color w:val="000000"/>
          <w:sz w:val="28"/>
        </w:rPr>
        <w:t>
      4. Стимулирование развития субъектов индустриально-инновационной деятельности, осуществляющих деятельность в специальных экономических зонах,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w:t>
      </w:r>
      <w:r>
        <w:br/>
      </w:r>
      <w:r>
        <w:rPr>
          <w:rFonts w:ascii="Times New Roman"/>
          <w:b w:val="false"/>
          <w:i w:val="false"/>
          <w:color w:val="000000"/>
          <w:sz w:val="28"/>
        </w:rPr>
        <w:t>
      5. Стимулирование инвестиционной деятельности в Республике Казахстан субъектов индустриально-инновационной деятельности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инвестициях".</w:t>
      </w:r>
      <w:r>
        <w:br/>
      </w:r>
      <w:r>
        <w:rPr>
          <w:rFonts w:ascii="Times New Roman"/>
          <w:b w:val="false"/>
          <w:i w:val="false"/>
          <w:color w:val="000000"/>
          <w:sz w:val="28"/>
        </w:rPr>
        <w:t>
      6. Уполномоченный орган в области государственной поддержки индустриально-инновационной деятельности, государственные органы, а также местные исполнительные органы области, города республиканского значения, столицы при рассмотрении, согласовании и предоставлении мер государственной поддержки субъектам индустриально-инновационной деятельности обязаны руководствоваться одним из следующих критериев:</w:t>
      </w:r>
      <w:r>
        <w:br/>
      </w:r>
      <w:r>
        <w:rPr>
          <w:rFonts w:ascii="Times New Roman"/>
          <w:b w:val="false"/>
          <w:i w:val="false"/>
          <w:color w:val="000000"/>
          <w:sz w:val="28"/>
        </w:rPr>
        <w:t>
      1) инновационность - направленность на повышение экономической эффективности деятельности путем создания новых или усовершенствованных производств, технологий, товаров, работ и услуг;</w:t>
      </w:r>
      <w:r>
        <w:br/>
      </w:r>
      <w:r>
        <w:rPr>
          <w:rFonts w:ascii="Times New Roman"/>
          <w:b w:val="false"/>
          <w:i w:val="false"/>
          <w:color w:val="000000"/>
          <w:sz w:val="28"/>
        </w:rPr>
        <w:t>
      2) конкурентоспособность - преимущество в сравнении с аналогичными проектами, проявляющимися в уровне достигаемой экономической и социальной эффективности, определяемом как отношение достигаемого эффекта к затратам на его получение;</w:t>
      </w:r>
      <w:r>
        <w:br/>
      </w:r>
      <w:r>
        <w:rPr>
          <w:rFonts w:ascii="Times New Roman"/>
          <w:b w:val="false"/>
          <w:i w:val="false"/>
          <w:color w:val="000000"/>
          <w:sz w:val="28"/>
        </w:rPr>
        <w:t>
      3) масштабность - значимость реализации проекта для индустриально-инновационного развития Республики Казахстан.</w:t>
      </w:r>
    </w:p>
    <w:p>
      <w:pPr>
        <w:spacing w:after="0"/>
        <w:ind w:left="0"/>
        <w:jc w:val="both"/>
      </w:pPr>
      <w:r>
        <w:rPr>
          <w:rFonts w:ascii="Times New Roman"/>
          <w:b/>
          <w:i w:val="false"/>
          <w:color w:val="000000"/>
          <w:sz w:val="28"/>
        </w:rPr>
        <w:t>      Статья 21. Финансирование, включая софинансирование,</w:t>
      </w:r>
      <w:r>
        <w:br/>
      </w:r>
      <w:r>
        <w:rPr>
          <w:rFonts w:ascii="Times New Roman"/>
          <w:b w:val="false"/>
          <w:i w:val="false"/>
          <w:color w:val="000000"/>
          <w:sz w:val="28"/>
        </w:rPr>
        <w:t>
</w:t>
      </w:r>
      <w:r>
        <w:rPr>
          <w:rFonts w:ascii="Times New Roman"/>
          <w:b/>
          <w:i w:val="false"/>
          <w:color w:val="000000"/>
          <w:sz w:val="28"/>
        </w:rPr>
        <w:t>                 индустриально-инновационных проектов,</w:t>
      </w:r>
      <w:r>
        <w:br/>
      </w:r>
      <w:r>
        <w:rPr>
          <w:rFonts w:ascii="Times New Roman"/>
          <w:b w:val="false"/>
          <w:i w:val="false"/>
          <w:color w:val="000000"/>
          <w:sz w:val="28"/>
        </w:rPr>
        <w:t>
</w:t>
      </w:r>
      <w:r>
        <w:rPr>
          <w:rFonts w:ascii="Times New Roman"/>
          <w:b/>
          <w:i w:val="false"/>
          <w:color w:val="000000"/>
          <w:sz w:val="28"/>
        </w:rPr>
        <w:t>                 лизинговое финансирование</w:t>
      </w:r>
      <w:r>
        <w:br/>
      </w:r>
      <w:r>
        <w:rPr>
          <w:rFonts w:ascii="Times New Roman"/>
          <w:b w:val="false"/>
          <w:i w:val="false"/>
          <w:color w:val="000000"/>
          <w:sz w:val="28"/>
        </w:rPr>
        <w:t>
      1. Государственная поддержка в виде финансирования, включая софинансирование, индустриально-инновационных проектов, лизингового финансирования субъектов индустриально-инновационной деятельности на средне- и долгосрочный периоды осуществляется Банком развития Казахстана, а также другими национальными институтами развития, определяемыми Правительством Республики Казахстан.</w:t>
      </w:r>
      <w:r>
        <w:br/>
      </w:r>
      <w:r>
        <w:rPr>
          <w:rFonts w:ascii="Times New Roman"/>
          <w:b w:val="false"/>
          <w:i w:val="false"/>
          <w:color w:val="000000"/>
          <w:sz w:val="28"/>
        </w:rPr>
        <w:t>
      2. Финансирование, включая софинансирование, осуществляется для создания новых индустриально-инновационных проектов, а также индустриально-инновационных проектов, направленных на модернизацию и расширение действующих производств</w:t>
      </w:r>
      <w:r>
        <w:br/>
      </w:r>
      <w:r>
        <w:rPr>
          <w:rFonts w:ascii="Times New Roman"/>
          <w:b w:val="false"/>
          <w:i w:val="false"/>
          <w:color w:val="000000"/>
          <w:sz w:val="28"/>
        </w:rPr>
        <w:t>
      3. Лизинговое финансирование предоставляется субъектам индустриально-инновационной деятельности на срок, не превышающий десяти лет.</w:t>
      </w:r>
      <w:r>
        <w:br/>
      </w:r>
      <w:r>
        <w:rPr>
          <w:rFonts w:ascii="Times New Roman"/>
          <w:b w:val="false"/>
          <w:i w:val="false"/>
          <w:color w:val="000000"/>
          <w:sz w:val="28"/>
        </w:rPr>
        <w:t>
      4. Условия и механизмы финансирования, включая софинансирование, индустриально-инновационных проектов, лизингового финансирования определяются Правительством Республики Казахстан.</w:t>
      </w:r>
    </w:p>
    <w:p>
      <w:pPr>
        <w:spacing w:after="0"/>
        <w:ind w:left="0"/>
        <w:jc w:val="both"/>
      </w:pPr>
      <w:r>
        <w:rPr>
          <w:rFonts w:ascii="Times New Roman"/>
          <w:b/>
          <w:i w:val="false"/>
          <w:color w:val="000000"/>
          <w:sz w:val="28"/>
        </w:rPr>
        <w:t>      Статья 22. Предоставление гарантийных обязательств и</w:t>
      </w:r>
      <w:r>
        <w:br/>
      </w:r>
      <w:r>
        <w:rPr>
          <w:rFonts w:ascii="Times New Roman"/>
          <w:b w:val="false"/>
          <w:i w:val="false"/>
          <w:color w:val="000000"/>
          <w:sz w:val="28"/>
        </w:rPr>
        <w:t>
</w:t>
      </w:r>
      <w:r>
        <w:rPr>
          <w:rFonts w:ascii="Times New Roman"/>
          <w:b/>
          <w:i w:val="false"/>
          <w:color w:val="000000"/>
          <w:sz w:val="28"/>
        </w:rPr>
        <w:t>                 поручительств по займам</w:t>
      </w:r>
      <w:r>
        <w:br/>
      </w:r>
      <w:r>
        <w:rPr>
          <w:rFonts w:ascii="Times New Roman"/>
          <w:b w:val="false"/>
          <w:i w:val="false"/>
          <w:color w:val="000000"/>
          <w:sz w:val="28"/>
        </w:rPr>
        <w:t>
      1. Государственная поддержка в виде предоставления гарантийных обязательств и поручительств по займам осуществляется финансовым агентом, определяемым Правительством Республики Казахстан по займам банков второго уровня, выдаваемым субъектам индустриально-инновационной деятельности для реализации индустриально-инновационных проектов.</w:t>
      </w:r>
      <w:r>
        <w:br/>
      </w:r>
      <w:r>
        <w:rPr>
          <w:rFonts w:ascii="Times New Roman"/>
          <w:b w:val="false"/>
          <w:i w:val="false"/>
          <w:color w:val="000000"/>
          <w:sz w:val="28"/>
        </w:rPr>
        <w:t>
      2. Условия и механизмы предоставления гарантийных обязательств и поручительств по займам определяются Правительством Республики Казахстан.</w:t>
      </w:r>
    </w:p>
    <w:p>
      <w:pPr>
        <w:spacing w:after="0"/>
        <w:ind w:left="0"/>
        <w:jc w:val="both"/>
      </w:pPr>
      <w:r>
        <w:rPr>
          <w:rFonts w:ascii="Times New Roman"/>
          <w:b/>
          <w:i w:val="false"/>
          <w:color w:val="000000"/>
          <w:sz w:val="28"/>
        </w:rPr>
        <w:t>      Статья 23. Кредитование через финансовые институты</w:t>
      </w:r>
      <w:r>
        <w:br/>
      </w:r>
      <w:r>
        <w:rPr>
          <w:rFonts w:ascii="Times New Roman"/>
          <w:b w:val="false"/>
          <w:i w:val="false"/>
          <w:color w:val="000000"/>
          <w:sz w:val="28"/>
        </w:rPr>
        <w:t>
      1. Кредитование субъектов индустриально-инновационной деятельности осуществляется путем обусловленного размещения средств финансовым агентом, определяемым Правительством Республики Казахстан, в финансовых институтах.</w:t>
      </w:r>
      <w:r>
        <w:br/>
      </w:r>
      <w:r>
        <w:rPr>
          <w:rFonts w:ascii="Times New Roman"/>
          <w:b w:val="false"/>
          <w:i w:val="false"/>
          <w:color w:val="000000"/>
          <w:sz w:val="28"/>
        </w:rPr>
        <w:t>
      2. Кредитование субъектов индустриально-инновационной деятельности осуществляется для создания новых индустриально-инновационных проектов, а также индустриально-инновационных проектов, направленных на модернизацию и расширение действующих производств, при условии их участия путем предоставления собственного движимого или недвижимого имущества, в том числе денег.</w:t>
      </w:r>
      <w:r>
        <w:br/>
      </w:r>
      <w:r>
        <w:rPr>
          <w:rFonts w:ascii="Times New Roman"/>
          <w:b w:val="false"/>
          <w:i w:val="false"/>
          <w:color w:val="000000"/>
          <w:sz w:val="28"/>
        </w:rPr>
        <w:t>
      3. Условия и механизмы кредитования через финансовые институты определяются Правительством Республики Казахстан.</w:t>
      </w:r>
    </w:p>
    <w:p>
      <w:pPr>
        <w:spacing w:after="0"/>
        <w:ind w:left="0"/>
        <w:jc w:val="both"/>
      </w:pPr>
      <w:r>
        <w:rPr>
          <w:rFonts w:ascii="Times New Roman"/>
          <w:b/>
          <w:i w:val="false"/>
          <w:color w:val="000000"/>
          <w:sz w:val="28"/>
        </w:rPr>
        <w:t>      Статья 24. Субсидирование ставки вознаграждения по</w:t>
      </w:r>
      <w:r>
        <w:br/>
      </w:r>
      <w:r>
        <w:rPr>
          <w:rFonts w:ascii="Times New Roman"/>
          <w:b w:val="false"/>
          <w:i w:val="false"/>
          <w:color w:val="000000"/>
          <w:sz w:val="28"/>
        </w:rPr>
        <w:t>
</w:t>
      </w:r>
      <w:r>
        <w:rPr>
          <w:rFonts w:ascii="Times New Roman"/>
          <w:b/>
          <w:i w:val="false"/>
          <w:color w:val="000000"/>
          <w:sz w:val="28"/>
        </w:rPr>
        <w:t>                 кредитам, выдаваемым финансовыми институтами,</w:t>
      </w:r>
      <w:r>
        <w:br/>
      </w:r>
      <w:r>
        <w:rPr>
          <w:rFonts w:ascii="Times New Roman"/>
          <w:b w:val="false"/>
          <w:i w:val="false"/>
          <w:color w:val="000000"/>
          <w:sz w:val="28"/>
        </w:rPr>
        <w:t>
</w:t>
      </w:r>
      <w:r>
        <w:rPr>
          <w:rFonts w:ascii="Times New Roman"/>
          <w:b/>
          <w:i w:val="false"/>
          <w:color w:val="000000"/>
          <w:sz w:val="28"/>
        </w:rPr>
        <w:t>                 и купонного вознаграждения по облигациям</w:t>
      </w:r>
      <w:r>
        <w:br/>
      </w:r>
      <w:r>
        <w:rPr>
          <w:rFonts w:ascii="Times New Roman"/>
          <w:b w:val="false"/>
          <w:i w:val="false"/>
          <w:color w:val="000000"/>
          <w:sz w:val="28"/>
        </w:rPr>
        <w:t>
      1. Субсидирование процентной ставки по кредитам финансовых институтов, выдаваемым субъектам индустриально-инновационной деятельности, и купонного вознаграждения по облигациям, эмитируемым субъектами индустриально-инновационной деятельности, осуществляется финансовым агентом, определяемым Правительством Республики Казахстан для реализации индустриально-инновационных проектов.</w:t>
      </w:r>
      <w:r>
        <w:br/>
      </w:r>
      <w:r>
        <w:rPr>
          <w:rFonts w:ascii="Times New Roman"/>
          <w:b w:val="false"/>
          <w:i w:val="false"/>
          <w:color w:val="000000"/>
          <w:sz w:val="28"/>
        </w:rPr>
        <w:t>
      2. Субсидирование ставки вознаграждения по кредитам, выдаваемым финансовыми институтами, и купонного вознаграждения по облигациям субъектов индустриально-инновационной деятельности осуществляется для создания новых индустриально-инновационных проектов, а также индустриально-инновационных проектов, направленных на модернизацию и расширение действующих производств, при условии их участия путем предоставления собственного движимого или недвижимого имущества субъектов индустриально-инновационной деятельности, в том числе денег.</w:t>
      </w:r>
      <w:r>
        <w:br/>
      </w:r>
      <w:r>
        <w:rPr>
          <w:rFonts w:ascii="Times New Roman"/>
          <w:b w:val="false"/>
          <w:i w:val="false"/>
          <w:color w:val="000000"/>
          <w:sz w:val="28"/>
        </w:rPr>
        <w:t>
      Субсидирование ставки вознаграждения по кредитам, выдаваемым финансовыми институтами, и купонного вознаграждения по облигациям на пополнение оборотных средств не осуществляется.</w:t>
      </w:r>
      <w:r>
        <w:br/>
      </w:r>
      <w:r>
        <w:rPr>
          <w:rFonts w:ascii="Times New Roman"/>
          <w:b w:val="false"/>
          <w:i w:val="false"/>
          <w:color w:val="000000"/>
          <w:sz w:val="28"/>
        </w:rPr>
        <w:t>
      3. Условия и механизмы субсидирования процентной ставки по кредитам, выдаваемым финансовыми институтами, и купонного вознаграждения по облигациям определяются Правительством Республики Казахстан.</w:t>
      </w:r>
    </w:p>
    <w:p>
      <w:pPr>
        <w:spacing w:after="0"/>
        <w:ind w:left="0"/>
        <w:jc w:val="both"/>
      </w:pPr>
      <w:r>
        <w:rPr>
          <w:rFonts w:ascii="Times New Roman"/>
          <w:b/>
          <w:i w:val="false"/>
          <w:color w:val="000000"/>
          <w:sz w:val="28"/>
        </w:rPr>
        <w:t>      Статья 25. Осуществление инвестиций в уставные капиталы</w:t>
      </w:r>
      <w:r>
        <w:br/>
      </w:r>
      <w:r>
        <w:rPr>
          <w:rFonts w:ascii="Times New Roman"/>
          <w:b w:val="false"/>
          <w:i w:val="false"/>
          <w:color w:val="000000"/>
          <w:sz w:val="28"/>
        </w:rPr>
        <w:t>
      Инвестиции в уставные капиталы субъектов индустриально-инновационной деятельности осуществляются национальными институтами развития, осуществляющими поддержку индустриально-инновационной деятельности и определяемыми Правительством Республики Казахстан, в порядке, предусмотренном законодательством Республики Казахстан, при соответствии индустриально-инновационного проекта следующим условиям:</w:t>
      </w:r>
      <w:r>
        <w:br/>
      </w:r>
      <w:r>
        <w:rPr>
          <w:rFonts w:ascii="Times New Roman"/>
          <w:b w:val="false"/>
          <w:i w:val="false"/>
          <w:color w:val="000000"/>
          <w:sz w:val="28"/>
        </w:rPr>
        <w:t>
      1) соответствие целям повышения производительности труда и обеспечения стимулирования развития приоритетных секторов экономики;</w:t>
      </w:r>
      <w:r>
        <w:br/>
      </w:r>
      <w:r>
        <w:rPr>
          <w:rFonts w:ascii="Times New Roman"/>
          <w:b w:val="false"/>
          <w:i w:val="false"/>
          <w:color w:val="000000"/>
          <w:sz w:val="28"/>
        </w:rPr>
        <w:t>
      2) привлекательность по экономическим и финансовым параметрам;</w:t>
      </w:r>
      <w:r>
        <w:br/>
      </w:r>
      <w:r>
        <w:rPr>
          <w:rFonts w:ascii="Times New Roman"/>
          <w:b w:val="false"/>
          <w:i w:val="false"/>
          <w:color w:val="000000"/>
          <w:sz w:val="28"/>
        </w:rPr>
        <w:t>
      3) направленность на наращивание технологического потенциала, повышение качества и рост объема производства и услуг, углубление переработки сырья и материалов, выпуск высокотехнологичной продукции.</w:t>
      </w:r>
    </w:p>
    <w:p>
      <w:pPr>
        <w:spacing w:after="0"/>
        <w:ind w:left="0"/>
        <w:jc w:val="both"/>
      </w:pPr>
      <w:r>
        <w:rPr>
          <w:rFonts w:ascii="Times New Roman"/>
          <w:b/>
          <w:i w:val="false"/>
          <w:color w:val="000000"/>
          <w:sz w:val="28"/>
        </w:rPr>
        <w:t>      Статья 26. Гарантированный заказ</w:t>
      </w:r>
      <w:r>
        <w:br/>
      </w:r>
      <w:r>
        <w:rPr>
          <w:rFonts w:ascii="Times New Roman"/>
          <w:b w:val="false"/>
          <w:i w:val="false"/>
          <w:color w:val="000000"/>
          <w:sz w:val="28"/>
        </w:rPr>
        <w:t>
      1. Технологические меморандумы заключаются уполномоченным органом в области государственной поддержки индустриально-инновационной деятельности с национальными управляющими холдингами, национальными холдингами, национальными компаниями и аффилиированными с ними юридическими лицами и определяют перечень закупаемых товаров, работ и услуг.</w:t>
      </w:r>
      <w:r>
        <w:br/>
      </w:r>
      <w:r>
        <w:rPr>
          <w:rFonts w:ascii="Times New Roman"/>
          <w:b w:val="false"/>
          <w:i w:val="false"/>
          <w:color w:val="000000"/>
          <w:sz w:val="28"/>
        </w:rPr>
        <w:t>
      2. На основании заключенных технологических меморандумов национальные управляющие холдинги, национальные холдинги, национальные компании и аффилированные с ними юридические лица размещают гарантированный заказ путем заключения договоров с субъектами индустриально-инновационной деятельности на поставку товаров, работ и услуг. Условия указанных договоров должны отвечать коммерческим интересам национальных управляющих холдингов, национальных холдингов, национальных компаний и аффилированных с ними юридических лиц, включая цену, качество, доступность товара, условия транспортировки, и не должны противоречить международным обязательствам Республики Казахстан.</w:t>
      </w:r>
      <w:r>
        <w:br/>
      </w:r>
      <w:r>
        <w:rPr>
          <w:rFonts w:ascii="Times New Roman"/>
          <w:b w:val="false"/>
          <w:i w:val="false"/>
          <w:color w:val="000000"/>
          <w:sz w:val="28"/>
        </w:rPr>
        <w:t>
      3. Гарантированный заказ размещается посредством организации процедур закупок среди всех потенциальных поставщиков товаров, работ и услуг, включенных в базу данных товаров, работ и услуг и их поставщиков на основании типовых правил, утвержденных Правительством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p>
      <w:pPr>
        <w:spacing w:after="0"/>
        <w:ind w:left="0"/>
        <w:jc w:val="both"/>
      </w:pPr>
      <w:r>
        <w:rPr>
          <w:rFonts w:ascii="Times New Roman"/>
          <w:b/>
          <w:i w:val="false"/>
          <w:color w:val="000000"/>
          <w:sz w:val="28"/>
        </w:rPr>
        <w:t>      Статья 27. Предоставление инновационных грантов</w:t>
      </w:r>
      <w:r>
        <w:br/>
      </w:r>
      <w:r>
        <w:rPr>
          <w:rFonts w:ascii="Times New Roman"/>
          <w:b w:val="false"/>
          <w:i w:val="false"/>
          <w:color w:val="000000"/>
          <w:sz w:val="28"/>
        </w:rPr>
        <w:t>
      1. Государственная поддержка в виде предоставления инновационных грантов осуществляется уполномоченным органом в области государственной поддержки индустриально-инновационной деятельности с привлечением национального оператора по технологическому развитию в рамках приоритетных направлений инновационных грантов.</w:t>
      </w:r>
      <w:r>
        <w:br/>
      </w:r>
      <w:r>
        <w:rPr>
          <w:rFonts w:ascii="Times New Roman"/>
          <w:b w:val="false"/>
          <w:i w:val="false"/>
          <w:color w:val="000000"/>
          <w:sz w:val="28"/>
        </w:rPr>
        <w:t>
      2. Инновационные гранты предоставляются субъектам индустриально-инновационной деятельности путем возмещения части затрат, планируемых при реализации их проектов, направленных на:</w:t>
      </w:r>
      <w:r>
        <w:br/>
      </w:r>
      <w:r>
        <w:rPr>
          <w:rFonts w:ascii="Times New Roman"/>
          <w:b w:val="false"/>
          <w:i w:val="false"/>
          <w:color w:val="000000"/>
          <w:sz w:val="28"/>
        </w:rPr>
        <w:t>
      1) приобретение технологий;</w:t>
      </w:r>
      <w:r>
        <w:br/>
      </w:r>
      <w:r>
        <w:rPr>
          <w:rFonts w:ascii="Times New Roman"/>
          <w:b w:val="false"/>
          <w:i w:val="false"/>
          <w:color w:val="000000"/>
          <w:sz w:val="28"/>
        </w:rPr>
        <w:t>
      2) проведение промышленных исследований;</w:t>
      </w:r>
      <w:r>
        <w:br/>
      </w:r>
      <w:r>
        <w:rPr>
          <w:rFonts w:ascii="Times New Roman"/>
          <w:b w:val="false"/>
          <w:i w:val="false"/>
          <w:color w:val="000000"/>
          <w:sz w:val="28"/>
        </w:rPr>
        <w:t>
      3) обучение инженерно-технического персонала промышленного предприятия за рубежом;</w:t>
      </w:r>
      <w:r>
        <w:br/>
      </w:r>
      <w:r>
        <w:rPr>
          <w:rFonts w:ascii="Times New Roman"/>
          <w:b w:val="false"/>
          <w:i w:val="false"/>
          <w:color w:val="000000"/>
          <w:sz w:val="28"/>
        </w:rPr>
        <w:t>
      4) повышение эффективности бизнес-процессов;</w:t>
      </w:r>
      <w:r>
        <w:br/>
      </w:r>
      <w:r>
        <w:rPr>
          <w:rFonts w:ascii="Times New Roman"/>
          <w:b w:val="false"/>
          <w:i w:val="false"/>
          <w:color w:val="000000"/>
          <w:sz w:val="28"/>
        </w:rPr>
        <w:t>
      5) создание высокотехнологичных производств;</w:t>
      </w:r>
      <w:r>
        <w:br/>
      </w:r>
      <w:r>
        <w:rPr>
          <w:rFonts w:ascii="Times New Roman"/>
          <w:b w:val="false"/>
          <w:i w:val="false"/>
          <w:color w:val="000000"/>
          <w:sz w:val="28"/>
        </w:rPr>
        <w:t>
      6) патентование в международных патентных организациях;</w:t>
      </w:r>
      <w:r>
        <w:br/>
      </w:r>
      <w:r>
        <w:rPr>
          <w:rFonts w:ascii="Times New Roman"/>
          <w:b w:val="false"/>
          <w:i w:val="false"/>
          <w:color w:val="000000"/>
          <w:sz w:val="28"/>
        </w:rPr>
        <w:t>
      7) коммерциализацию технологий.</w:t>
      </w:r>
      <w:r>
        <w:br/>
      </w:r>
      <w:r>
        <w:rPr>
          <w:rFonts w:ascii="Times New Roman"/>
          <w:b w:val="false"/>
          <w:i w:val="false"/>
          <w:color w:val="000000"/>
          <w:sz w:val="28"/>
        </w:rPr>
        <w:t>
      Для целей настоящей статьи под промышленными исследованиями понимаются исследовательские и конструкторские работы, проводимые промышленным предприятием с целью улучшения его производственных процессов, связанных с выпуском продукции.</w:t>
      </w:r>
      <w:r>
        <w:br/>
      </w:r>
      <w:r>
        <w:rPr>
          <w:rFonts w:ascii="Times New Roman"/>
          <w:b w:val="false"/>
          <w:i w:val="false"/>
          <w:color w:val="000000"/>
          <w:sz w:val="28"/>
        </w:rPr>
        <w:t>
      При предоставлении инновационных грантов, за исключением гранта на патентование в международных патентных организациях и иностранных государствах, проводится независимая экономическая и технологическая экспертиза с привлечением отечественных и зарубежных экспертов.</w:t>
      </w:r>
      <w:r>
        <w:br/>
      </w:r>
      <w:r>
        <w:rPr>
          <w:rFonts w:ascii="Times New Roman"/>
          <w:b w:val="false"/>
          <w:i w:val="false"/>
          <w:color w:val="000000"/>
          <w:sz w:val="28"/>
        </w:rPr>
        <w:t>
      3. Национальному оператору по технологическому развитию открывается текущий счет в банках второго уровня - резидентах Республики Казахстан для осуществления управления средствами, выделенными на предоставление инновационных грантов, полный объем которых передается уполномоченным органом в области государственной поддержки индустриально-инновационной деятельности на основе договора, заключаемого между уполномоченным органом в области государственной поддержки индустриально-инновационной деятельности и национальным оператором по технологическому развитию.</w:t>
      </w:r>
      <w:r>
        <w:br/>
      </w:r>
      <w:r>
        <w:rPr>
          <w:rFonts w:ascii="Times New Roman"/>
          <w:b w:val="false"/>
          <w:i w:val="false"/>
          <w:color w:val="000000"/>
          <w:sz w:val="28"/>
        </w:rPr>
        <w:t>
      Остатки средств на текущем счете, числящиеся на конец финансового года, не подлежат возврату в государственный бюджет, а расходуются на предоставление инновационных грантов в следующем финансовом году. Общий объем денежных средств, предназначенных для предоставления инновационных грантов, распределяется между всеми видами грантов.</w:t>
      </w:r>
      <w:r>
        <w:br/>
      </w:r>
      <w:r>
        <w:rPr>
          <w:rFonts w:ascii="Times New Roman"/>
          <w:b w:val="false"/>
          <w:i w:val="false"/>
          <w:color w:val="000000"/>
          <w:sz w:val="28"/>
        </w:rPr>
        <w:t>
      4. Правила предоставления инновационных грантов определяются Правительством Республики Казахстан.</w:t>
      </w:r>
    </w:p>
    <w:p>
      <w:pPr>
        <w:spacing w:after="0"/>
        <w:ind w:left="0"/>
        <w:jc w:val="both"/>
      </w:pPr>
      <w:r>
        <w:rPr>
          <w:rFonts w:ascii="Times New Roman"/>
          <w:b/>
          <w:i w:val="false"/>
          <w:color w:val="000000"/>
          <w:sz w:val="28"/>
        </w:rPr>
        <w:t>      Статья 28. Обеспечение квалифицированными кадровыми ресурсами</w:t>
      </w:r>
      <w:r>
        <w:br/>
      </w:r>
      <w:r>
        <w:rPr>
          <w:rFonts w:ascii="Times New Roman"/>
          <w:b w:val="false"/>
          <w:i w:val="false"/>
          <w:color w:val="000000"/>
          <w:sz w:val="28"/>
        </w:rPr>
        <w:t>
      1. Обеспечение субъектов индустриально-инновационной деятельности квалифицированными кадровыми ресурсами осуществляется посредством:</w:t>
      </w:r>
      <w:r>
        <w:br/>
      </w:r>
      <w:r>
        <w:rPr>
          <w:rFonts w:ascii="Times New Roman"/>
          <w:b w:val="false"/>
          <w:i w:val="false"/>
          <w:color w:val="000000"/>
          <w:sz w:val="28"/>
        </w:rPr>
        <w:t>
      1) размещения государственного образовательного заказа на подготовку специалистов для приоритетных секторов экономики;</w:t>
      </w:r>
      <w:r>
        <w:br/>
      </w:r>
      <w:r>
        <w:rPr>
          <w:rFonts w:ascii="Times New Roman"/>
          <w:b w:val="false"/>
          <w:i w:val="false"/>
          <w:color w:val="000000"/>
          <w:sz w:val="28"/>
        </w:rPr>
        <w:t>
      2) оказания содействия в стимулировании роста управленческого уровня;</w:t>
      </w:r>
      <w:r>
        <w:br/>
      </w:r>
      <w:r>
        <w:rPr>
          <w:rFonts w:ascii="Times New Roman"/>
          <w:b w:val="false"/>
          <w:i w:val="false"/>
          <w:color w:val="000000"/>
          <w:sz w:val="28"/>
        </w:rPr>
        <w:t>
      3) оказания содействия в усилении кадрового потенциала.</w:t>
      </w:r>
      <w:r>
        <w:br/>
      </w:r>
      <w:r>
        <w:rPr>
          <w:rFonts w:ascii="Times New Roman"/>
          <w:b w:val="false"/>
          <w:i w:val="false"/>
          <w:color w:val="000000"/>
          <w:sz w:val="28"/>
        </w:rPr>
        <w:t>
      4) возмещение части затрат на подготовку квалифицированных кадров по техническим, технологическим специальностям за рубежом, подготовка которых не осуществляется на территории Республики Казахстан.</w:t>
      </w:r>
      <w:r>
        <w:br/>
      </w:r>
      <w:r>
        <w:rPr>
          <w:rFonts w:ascii="Times New Roman"/>
          <w:b w:val="false"/>
          <w:i w:val="false"/>
          <w:color w:val="000000"/>
          <w:sz w:val="28"/>
        </w:rPr>
        <w:t>
      2. Уполномоченный орган в области государственной поддержки индустриально-инновационной деятельности на основе предоставляемых субъектами индустриально-инновационной деятельности сведений о потребностях в соответствующих специалистах формирует предложения по определению перечня специальностей, по которым требуется подготовка специалистов для приоритетных секторов экономики.</w:t>
      </w:r>
      <w:r>
        <w:br/>
      </w:r>
      <w:r>
        <w:rPr>
          <w:rFonts w:ascii="Times New Roman"/>
          <w:b w:val="false"/>
          <w:i w:val="false"/>
          <w:color w:val="000000"/>
          <w:sz w:val="28"/>
        </w:rPr>
        <w:t>
      Уполномоченный орган в области образования на основе сведений, представляемых уполномоченным органом в области государственной поддержки индустриально-инновационной деятельности обязан определить перечень специальностей, по которым требуется подготовка специалистов для приоритетных секторов экономики и на его основе сформировать государственный образовательный заказ.</w:t>
      </w:r>
      <w:r>
        <w:br/>
      </w:r>
      <w:r>
        <w:rPr>
          <w:rFonts w:ascii="Times New Roman"/>
          <w:b w:val="false"/>
          <w:i w:val="false"/>
          <w:color w:val="000000"/>
          <w:sz w:val="28"/>
        </w:rPr>
        <w:t>
      3. Национальный оператор по технологическому развитию оказывает содействие в стимулировании роста управленческого уровня субъектов индустриально-инновационной деятельности путем возмещения части затрат на внедрение современных управленческих технологий, направленных на повышение эффективности производства и производительности труда.</w:t>
      </w:r>
      <w:r>
        <w:br/>
      </w:r>
      <w:r>
        <w:rPr>
          <w:rFonts w:ascii="Times New Roman"/>
          <w:b w:val="false"/>
          <w:i w:val="false"/>
          <w:color w:val="000000"/>
          <w:sz w:val="28"/>
        </w:rPr>
        <w:t>
      4. Национальный оператор по технологическому развитию оказывает содействие уполномоченному органу в области государственной поддержки индустриально-инновационной деятельности при возмещении части затрат субъектов индустриально-инновационной деятельности, реализующих индустриально-инновационные проекты по оплате услуг привлеченных:</w:t>
      </w:r>
      <w:r>
        <w:br/>
      </w:r>
      <w:r>
        <w:rPr>
          <w:rFonts w:ascii="Times New Roman"/>
          <w:b w:val="false"/>
          <w:i w:val="false"/>
          <w:color w:val="000000"/>
          <w:sz w:val="28"/>
        </w:rPr>
        <w:t>
      1) консультационных, проектных и инжиниринговых организаций;</w:t>
      </w:r>
      <w:r>
        <w:br/>
      </w:r>
      <w:r>
        <w:rPr>
          <w:rFonts w:ascii="Times New Roman"/>
          <w:b w:val="false"/>
          <w:i w:val="false"/>
          <w:color w:val="000000"/>
          <w:sz w:val="28"/>
        </w:rPr>
        <w:t>
      2) высококвалифицированных иностранных специалистов.</w:t>
      </w:r>
      <w:r>
        <w:br/>
      </w:r>
      <w:r>
        <w:rPr>
          <w:rFonts w:ascii="Times New Roman"/>
          <w:b w:val="false"/>
          <w:i w:val="false"/>
          <w:color w:val="000000"/>
          <w:sz w:val="28"/>
        </w:rPr>
        <w:t>
      5. Правила возмещения части затрат на оказание содействия в стимулировании роста управленческого уровня и реализации индустриально-инновационных проектов утверждаются Правительством Республики Казахстан.</w:t>
      </w:r>
    </w:p>
    <w:p>
      <w:pPr>
        <w:spacing w:after="0"/>
        <w:ind w:left="0"/>
        <w:jc w:val="both"/>
      </w:pPr>
      <w:r>
        <w:rPr>
          <w:rFonts w:ascii="Times New Roman"/>
          <w:b/>
          <w:i w:val="false"/>
          <w:color w:val="000000"/>
          <w:sz w:val="28"/>
        </w:rPr>
        <w:t>      Статья 29. Обеспечение инженерно-коммуникационной инфраструктурой</w:t>
      </w:r>
      <w:r>
        <w:br/>
      </w:r>
      <w:r>
        <w:rPr>
          <w:rFonts w:ascii="Times New Roman"/>
          <w:b w:val="false"/>
          <w:i w:val="false"/>
          <w:color w:val="000000"/>
          <w:sz w:val="28"/>
        </w:rPr>
        <w:t>
      1. Обеспечение инженерно-коммуникационной инфраструктурой субъектов индустриально-инновационной деятельности осуществляется для:</w:t>
      </w:r>
      <w:r>
        <w:br/>
      </w:r>
      <w:r>
        <w:rPr>
          <w:rFonts w:ascii="Times New Roman"/>
          <w:b w:val="false"/>
          <w:i w:val="false"/>
          <w:color w:val="000000"/>
          <w:sz w:val="28"/>
        </w:rPr>
        <w:t>
      1) создания новых конкурентоспособных производств;</w:t>
      </w:r>
      <w:r>
        <w:br/>
      </w:r>
      <w:r>
        <w:rPr>
          <w:rFonts w:ascii="Times New Roman"/>
          <w:b w:val="false"/>
          <w:i w:val="false"/>
          <w:color w:val="000000"/>
          <w:sz w:val="28"/>
        </w:rPr>
        <w:t>
      2) модернизации (технического перевооружения) и расширения действующих производств.</w:t>
      </w:r>
      <w:r>
        <w:br/>
      </w:r>
      <w:r>
        <w:rPr>
          <w:rFonts w:ascii="Times New Roman"/>
          <w:b w:val="false"/>
          <w:i w:val="false"/>
          <w:color w:val="000000"/>
          <w:sz w:val="28"/>
        </w:rPr>
        <w:t>
      2. Обеспечение инженерно-коммуникационной инфраструктурой субъектов индустриально-инновационной деятельности, реализующих проекты соответствующие направлениям, предусмотренным в пункте 1 настоящей статьи, осуществляется посредством выделения средств на строительство и реконструкцию инженерно-коммуникационной инфраструктуры.</w:t>
      </w:r>
      <w:r>
        <w:br/>
      </w:r>
      <w:r>
        <w:rPr>
          <w:rFonts w:ascii="Times New Roman"/>
          <w:b w:val="false"/>
          <w:i w:val="false"/>
          <w:color w:val="000000"/>
          <w:sz w:val="28"/>
        </w:rPr>
        <w:t>
      3. Выделение средств на строительство (реконструкцию) инженерной и транспортной инфраструктуры осуществляется в соответствии с бюджетным законодательством Республики Казахстан.</w:t>
      </w:r>
    </w:p>
    <w:p>
      <w:pPr>
        <w:spacing w:after="0"/>
        <w:ind w:left="0"/>
        <w:jc w:val="both"/>
      </w:pPr>
      <w:r>
        <w:rPr>
          <w:rFonts w:ascii="Times New Roman"/>
          <w:b/>
          <w:i w:val="false"/>
          <w:color w:val="000000"/>
          <w:sz w:val="28"/>
        </w:rPr>
        <w:t>      Статья 30. Предоставление земельных участков и прав недропользования</w:t>
      </w:r>
      <w:r>
        <w:br/>
      </w:r>
      <w:r>
        <w:rPr>
          <w:rFonts w:ascii="Times New Roman"/>
          <w:b w:val="false"/>
          <w:i w:val="false"/>
          <w:color w:val="000000"/>
          <w:sz w:val="28"/>
        </w:rPr>
        <w:t>
      Предоставление земельных участков и прав недропользования субъектам индустриально-инновационной деятельности осуществляется посредством:</w:t>
      </w:r>
      <w:r>
        <w:br/>
      </w:r>
      <w:r>
        <w:rPr>
          <w:rFonts w:ascii="Times New Roman"/>
          <w:b w:val="false"/>
          <w:i w:val="false"/>
          <w:color w:val="000000"/>
          <w:sz w:val="28"/>
        </w:rPr>
        <w:t>
      1) выделения земельных участков на праве временного землепользования в соответствии с Земельным кодексом Республики Казахстан;</w:t>
      </w:r>
      <w:r>
        <w:br/>
      </w:r>
      <w:r>
        <w:rPr>
          <w:rFonts w:ascii="Times New Roman"/>
          <w:b w:val="false"/>
          <w:i w:val="false"/>
          <w:color w:val="000000"/>
          <w:sz w:val="28"/>
        </w:rPr>
        <w:t>
      2) предоставления права на недропользование без проведения конкурса на основе прямых переговоров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i w:val="false"/>
          <w:color w:val="000000"/>
          <w:sz w:val="28"/>
        </w:rPr>
        <w:t>      Статья 31. Поддержка на внутреннем рынке</w:t>
      </w:r>
      <w:r>
        <w:br/>
      </w:r>
      <w:r>
        <w:rPr>
          <w:rFonts w:ascii="Times New Roman"/>
          <w:b w:val="false"/>
          <w:i w:val="false"/>
          <w:color w:val="000000"/>
          <w:sz w:val="28"/>
        </w:rPr>
        <w:t>
      1. Поддержка субъектов индустриально-инновационной деятельности осуществляется посредством сервисной поддержки, возмещения части затрат по продвижению товаров, работ и услуг на внутреннем рынке.</w:t>
      </w:r>
      <w:r>
        <w:br/>
      </w:r>
      <w:r>
        <w:rPr>
          <w:rFonts w:ascii="Times New Roman"/>
          <w:b w:val="false"/>
          <w:i w:val="false"/>
          <w:color w:val="000000"/>
          <w:sz w:val="28"/>
        </w:rPr>
        <w:t>
      2. Сервисная поддержка субъектов индустриально-инновационной деятельности на внутреннем рынке осуществляется посредством:</w:t>
      </w:r>
      <w:r>
        <w:br/>
      </w:r>
      <w:r>
        <w:rPr>
          <w:rFonts w:ascii="Times New Roman"/>
          <w:b w:val="false"/>
          <w:i w:val="false"/>
          <w:color w:val="000000"/>
          <w:sz w:val="28"/>
        </w:rPr>
        <w:t>
      1) безвозмездной регистрации физических и юридических лиц в базе данных товаров, работ и услуг и их поставщиков;</w:t>
      </w:r>
      <w:r>
        <w:br/>
      </w:r>
      <w:r>
        <w:rPr>
          <w:rFonts w:ascii="Times New Roman"/>
          <w:b w:val="false"/>
          <w:i w:val="false"/>
          <w:color w:val="000000"/>
          <w:sz w:val="28"/>
        </w:rPr>
        <w:t>
      2) размещения информации о потенциальных заказчиках и отечественных поставщиках товаров, работ и услуг на веб-портале национального оператора по развитию местного содержания.</w:t>
      </w:r>
      <w:r>
        <w:br/>
      </w:r>
      <w:r>
        <w:rPr>
          <w:rFonts w:ascii="Times New Roman"/>
          <w:b w:val="false"/>
          <w:i w:val="false"/>
          <w:color w:val="000000"/>
          <w:sz w:val="28"/>
        </w:rPr>
        <w:t>
      Порядок формирования и ведения базы данных товаров, работ и услуг и их поставщиков утверждается Правительством Республики Казахстан</w:t>
      </w:r>
      <w:r>
        <w:br/>
      </w:r>
      <w:r>
        <w:rPr>
          <w:rFonts w:ascii="Times New Roman"/>
          <w:b w:val="false"/>
          <w:i w:val="false"/>
          <w:color w:val="000000"/>
          <w:sz w:val="28"/>
        </w:rPr>
        <w:t>
      3. Возмещение части затрат субъектов индустриально-инновационной деятельности осуществляется посредством возмещения затрат по:</w:t>
      </w:r>
      <w:r>
        <w:br/>
      </w:r>
      <w:r>
        <w:rPr>
          <w:rFonts w:ascii="Times New Roman"/>
          <w:b w:val="false"/>
          <w:i w:val="false"/>
          <w:color w:val="000000"/>
          <w:sz w:val="28"/>
        </w:rPr>
        <w:t>
      1) оплате услуг консалтинговых компаний, привлеченных для разработки или экспертизы комплексного плана индустриально-инновационного проекта;</w:t>
      </w:r>
      <w:r>
        <w:br/>
      </w:r>
      <w:r>
        <w:rPr>
          <w:rFonts w:ascii="Times New Roman"/>
          <w:b w:val="false"/>
          <w:i w:val="false"/>
          <w:color w:val="000000"/>
          <w:sz w:val="28"/>
        </w:rPr>
        <w:t>
      2) продвижению товаров, работ и услуг на внутреннем рынке.</w:t>
      </w:r>
      <w:r>
        <w:br/>
      </w:r>
      <w:r>
        <w:rPr>
          <w:rFonts w:ascii="Times New Roman"/>
          <w:b w:val="false"/>
          <w:i w:val="false"/>
          <w:color w:val="000000"/>
          <w:sz w:val="28"/>
        </w:rPr>
        <w:t>
      Правила возмещения части затрат субъектов индустриально-инновационной деятельности по продвижению товаров, работ и услуг на внутреннем рынке утверждаются Правительством Республики Казахстан.</w:t>
      </w:r>
    </w:p>
    <w:p>
      <w:pPr>
        <w:spacing w:after="0"/>
        <w:ind w:left="0"/>
        <w:jc w:val="both"/>
      </w:pPr>
      <w:r>
        <w:rPr>
          <w:rFonts w:ascii="Times New Roman"/>
          <w:b/>
          <w:i w:val="false"/>
          <w:color w:val="000000"/>
          <w:sz w:val="28"/>
        </w:rPr>
        <w:t>      Статья 32. Привлечение инвестиций</w:t>
      </w:r>
      <w:r>
        <w:br/>
      </w:r>
      <w:r>
        <w:rPr>
          <w:rFonts w:ascii="Times New Roman"/>
          <w:b w:val="false"/>
          <w:i w:val="false"/>
          <w:color w:val="000000"/>
          <w:sz w:val="28"/>
        </w:rPr>
        <w:t>
      1. Меры сервисной поддержки субъектов индустриально-инновационной деятельности обеспечиваются путем привлечения иностранных инвестиций и включают в себя:</w:t>
      </w:r>
      <w:r>
        <w:br/>
      </w:r>
      <w:r>
        <w:rPr>
          <w:rFonts w:ascii="Times New Roman"/>
          <w:b w:val="false"/>
          <w:i w:val="false"/>
          <w:color w:val="000000"/>
          <w:sz w:val="28"/>
        </w:rPr>
        <w:t>
      1) осуществление поиска и проведение переговоров с потенциальными иностранными инвесторами с целью привлечения их к участию в реализации индустриально-инновационных проектов;</w:t>
      </w:r>
      <w:r>
        <w:br/>
      </w:r>
      <w:r>
        <w:rPr>
          <w:rFonts w:ascii="Times New Roman"/>
          <w:b w:val="false"/>
          <w:i w:val="false"/>
          <w:color w:val="000000"/>
          <w:sz w:val="28"/>
        </w:rPr>
        <w:t>
      2) привлечение субъектов индустриально-инновационной деятельности к участию в бизнес-форумах, конференциях и семинарах по инвестиционной тематике;</w:t>
      </w:r>
      <w:r>
        <w:br/>
      </w:r>
      <w:r>
        <w:rPr>
          <w:rFonts w:ascii="Times New Roman"/>
          <w:b w:val="false"/>
          <w:i w:val="false"/>
          <w:color w:val="000000"/>
          <w:sz w:val="28"/>
        </w:rPr>
        <w:t>
      3) распространение информации о проектах субъектов индустриально-инновационной деятельности в иностранных средствах массовой информации, посредством дипломатических представительств Республики Казахстан за рубежом, а также через иностранные дипломатические и приравненные к ним представительства, а также консульские учреждения в Республике Казахстан.</w:t>
      </w:r>
      <w:r>
        <w:br/>
      </w:r>
      <w:r>
        <w:rPr>
          <w:rFonts w:ascii="Times New Roman"/>
          <w:b w:val="false"/>
          <w:i w:val="false"/>
          <w:color w:val="000000"/>
          <w:sz w:val="28"/>
        </w:rPr>
        <w:t>
      2. Дополнительные адресные меры государственной поддержки субъектов индустриально-инновационной деятельности, осуществляющих инвестиционную деятельность, регламентируются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инвестициях".</w:t>
      </w:r>
    </w:p>
    <w:p>
      <w:pPr>
        <w:spacing w:after="0"/>
        <w:ind w:left="0"/>
        <w:jc w:val="both"/>
      </w:pPr>
      <w:r>
        <w:rPr>
          <w:rFonts w:ascii="Times New Roman"/>
          <w:b/>
          <w:i w:val="false"/>
          <w:color w:val="000000"/>
          <w:sz w:val="28"/>
        </w:rPr>
        <w:t>      Статья 33. Развитие и продвижение экспорта отечественных</w:t>
      </w:r>
      <w:r>
        <w:br/>
      </w:r>
      <w:r>
        <w:rPr>
          <w:rFonts w:ascii="Times New Roman"/>
          <w:b w:val="false"/>
          <w:i w:val="false"/>
          <w:color w:val="000000"/>
          <w:sz w:val="28"/>
        </w:rPr>
        <w:t>
</w:t>
      </w:r>
      <w:r>
        <w:rPr>
          <w:rFonts w:ascii="Times New Roman"/>
          <w:b/>
          <w:i w:val="false"/>
          <w:color w:val="000000"/>
          <w:sz w:val="28"/>
        </w:rPr>
        <w:t>                 обработанных товаров, услуг</w:t>
      </w:r>
      <w:r>
        <w:br/>
      </w:r>
      <w:r>
        <w:rPr>
          <w:rFonts w:ascii="Times New Roman"/>
          <w:b w:val="false"/>
          <w:i w:val="false"/>
          <w:color w:val="000000"/>
          <w:sz w:val="28"/>
        </w:rPr>
        <w:t>
      1. Поддержка субъектов индустриально-инновационной деятельности, являющихся экспортерами или потенциальными экспортерами отечественных товаров реализуется посредством сервисной и финансовой поддержки.</w:t>
      </w:r>
      <w:r>
        <w:br/>
      </w:r>
      <w:r>
        <w:rPr>
          <w:rFonts w:ascii="Times New Roman"/>
          <w:b w:val="false"/>
          <w:i w:val="false"/>
          <w:color w:val="000000"/>
          <w:sz w:val="28"/>
        </w:rPr>
        <w:t>
      2. Меры сервисной поддержки субъектов индустриально-инновационной деятельности, являющихся экспортерами и потенциальными экспортерами отечественных товаров, осуществляются путем:</w:t>
      </w:r>
      <w:r>
        <w:br/>
      </w:r>
      <w:r>
        <w:rPr>
          <w:rFonts w:ascii="Times New Roman"/>
          <w:b w:val="false"/>
          <w:i w:val="false"/>
          <w:color w:val="000000"/>
          <w:sz w:val="28"/>
        </w:rPr>
        <w:t>
      1) диагностики их экспортного потенциала;</w:t>
      </w:r>
      <w:r>
        <w:br/>
      </w:r>
      <w:r>
        <w:rPr>
          <w:rFonts w:ascii="Times New Roman"/>
          <w:b w:val="false"/>
          <w:i w:val="false"/>
          <w:color w:val="000000"/>
          <w:sz w:val="28"/>
        </w:rPr>
        <w:t>
      2) организации и проведения торговых миссий, осуществления презентационно-выставочной деятельности, продвижения товарных знаков казахстанской продукции за рубежом;</w:t>
      </w:r>
      <w:r>
        <w:br/>
      </w:r>
      <w:r>
        <w:rPr>
          <w:rFonts w:ascii="Times New Roman"/>
          <w:b w:val="false"/>
          <w:i w:val="false"/>
          <w:color w:val="000000"/>
          <w:sz w:val="28"/>
        </w:rPr>
        <w:t>
      3) повышения информированности потенциальных зарубежных покупателей через размещение на постоянной основе информации об отечественных производителях и их продукции за рубежом;</w:t>
      </w:r>
      <w:r>
        <w:br/>
      </w:r>
      <w:r>
        <w:rPr>
          <w:rFonts w:ascii="Times New Roman"/>
          <w:b w:val="false"/>
          <w:i w:val="false"/>
          <w:color w:val="000000"/>
          <w:sz w:val="28"/>
        </w:rPr>
        <w:t>
      4) оказания информационной и аналитической поддержки по вопросам развития и продвижения экспорта;</w:t>
      </w:r>
      <w:r>
        <w:br/>
      </w:r>
      <w:r>
        <w:rPr>
          <w:rFonts w:ascii="Times New Roman"/>
          <w:b w:val="false"/>
          <w:i w:val="false"/>
          <w:color w:val="000000"/>
          <w:sz w:val="28"/>
        </w:rPr>
        <w:t>
      5) содействия в продвижении отечественных товаров, услуг на международный рынок гуманитарной помощи;</w:t>
      </w:r>
      <w:r>
        <w:br/>
      </w:r>
      <w:r>
        <w:rPr>
          <w:rFonts w:ascii="Times New Roman"/>
          <w:b w:val="false"/>
          <w:i w:val="false"/>
          <w:color w:val="000000"/>
          <w:sz w:val="28"/>
        </w:rPr>
        <w:t>
      6) возмещения части затрат субъектов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7) использования механизмов экспортного торгового финансирования, кредитования и страхования.</w:t>
      </w:r>
      <w:r>
        <w:br/>
      </w:r>
      <w:r>
        <w:rPr>
          <w:rFonts w:ascii="Times New Roman"/>
          <w:b w:val="false"/>
          <w:i w:val="false"/>
          <w:color w:val="000000"/>
          <w:sz w:val="28"/>
        </w:rPr>
        <w:t>
      Правила возмещения части затрат субъектов индустриально-инновационной деятельности по продвижению отечественных обработанных товаров, услуг на внешние рынки утверждаются Правительством Республики Казахстан.</w:t>
      </w:r>
    </w:p>
    <w:p>
      <w:pPr>
        <w:spacing w:after="0"/>
        <w:ind w:left="0"/>
        <w:jc w:val="left"/>
      </w:pPr>
      <w:r>
        <w:rPr>
          <w:rFonts w:ascii="Times New Roman"/>
          <w:b/>
          <w:i w:val="false"/>
          <w:color w:val="000000"/>
        </w:rPr>
        <w:t xml:space="preserve"> Глава 5. Заключительные положения</w:t>
      </w:r>
    </w:p>
    <w:p>
      <w:pPr>
        <w:spacing w:after="0"/>
        <w:ind w:left="0"/>
        <w:jc w:val="both"/>
      </w:pPr>
      <w:r>
        <w:rPr>
          <w:rFonts w:ascii="Times New Roman"/>
          <w:b/>
          <w:i w:val="false"/>
          <w:color w:val="000000"/>
          <w:sz w:val="28"/>
        </w:rPr>
        <w:t>      Статья 34. Порядок введения в действие настоящего Закона</w:t>
      </w:r>
      <w:r>
        <w:br/>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марта 2006 года "О государственной поддержке инновационной деятельности" (Ведомости Парламента Республики Казахстан, 2006 г., № 5-6, ст. 35; 2006 г., № 16, ст. 99; 2009 г., № 4-5, ст. 29).</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