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09fa" w14:textId="2340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23 октября 2009 года № 1654 "Об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2011 года № 1006. Утратило силу постановлением Правительства Республики Казахстан от 18 июня 2013 года № 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18.06.2013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2009 года № 1654 «Об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Казахстан»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Акимам районов и городов областного значения создать отделы жилищной инспекции района и города областного значения при наличии на соответствующей административно-территориальной единице объектов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структуре местного государственного управления Республики Казахстан,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 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«Областной акимат»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Управление энергетики и жилищно-коммунального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Акимат города республиканского значения, столицы» дополнить пунктом 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Управление жилищной инспекции»;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Акимат района и города областного значения» дополнить пунктом 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Отдел жилищной инспекции».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свои акты в соответствие с настоящим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