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6311" w14:textId="e3063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 августа 2011 года № 900 "О некоторых вопросах дальнейшего совершенствования уголовно-исполнительной системы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сентября 2011 года № 1003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августа 2011 года № 900 "О некоторых вопросах дальнейшего совершенствования уголовно-исполнительной системы Республики Казахстан"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Переименовать Комитет уголовно-исполнительной системы Министерства юстиции Республики Казахстан в Комитет уголовно-исполнительной системы Министерства внутренних дел Республики Казахстан (далее - Комитет).";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3 августа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