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84fb" w14:textId="b2f8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сентября 2011 года № 1002. Утратило силу постановлением Правительства Республики Казахстан от 26 июля 2016 года № 440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26.07.2016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дополнение,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сентября 2011 года № 1002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дополнение,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27.08.2012 </w:t>
      </w:r>
      <w:r>
        <w:rPr>
          <w:rFonts w:ascii="Times New Roman"/>
          <w:b w:val="false"/>
          <w:i w:val="false"/>
          <w:color w:val="000000"/>
          <w:sz w:val="28"/>
        </w:rPr>
        <w:t>№ 1087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24.02.2016 </w:t>
      </w:r>
      <w:r>
        <w:rPr>
          <w:rFonts w:ascii="Times New Roman"/>
          <w:b w:val="false"/>
          <w:i w:val="false"/>
          <w:color w:val="000000"/>
          <w:sz w:val="28"/>
        </w:rPr>
        <w:t>№ 105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26.06.2012 </w:t>
      </w:r>
      <w:r>
        <w:rPr>
          <w:rFonts w:ascii="Times New Roman"/>
          <w:b w:val="false"/>
          <w:i w:val="false"/>
          <w:color w:val="00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2009 года № 586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средств" (САПП Республики Казахстан, 2009 г., № 20, ст. 184):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полученных при этом денежных средств,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реализация товаров 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рубок промежуточного пользования (рубок ухода за лесом, выборочных санитарных рубок и рубок, связанных с реконструкцией малоценных лесных насаждений, а также насаждений, теряющих защитные, водоохранные и другие функции, рубок единичных деревьев в молодняках) и прочих рубок (сплошных санитарных рубок; расчистки лесных площадей в связи со строительством гидроузлов, трубопроводов, дорог; при прокладке просек, создании противопожарных разрывов; при уборке ликвидной захламленности; рубок для иных целей, в том числе для обеспечения населения топливом);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побочных лесных пользований (сенокошение, пастьба скота, мараловодство и звероводство, размещение ульев и пасек, огородничество, бахчеводство и выращивание иных сельскохозяйственных культур, заготовка и сбор лекарственных растений и технического сырья, дикорастущих плодов, орехов, грибов, ягод и других пищевых продуктов леса, мха, лесной подстилки и опавших листьев, камыша).";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 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"производства сувенирной продукции;".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