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720" w14:textId="ce7e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исполнение обязательств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решениям судов, 9476983,50 тенге (девять миллионов четыреста семьдесят шесть тысяч девятьсот восемьдесят три тенге пятьдесят тиын) для исполнения судебных актов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980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Перечень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570"/>
        <w:gridCol w:w="2623"/>
        <w:gridCol w:w="2855"/>
        <w:gridCol w:w="2077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решения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Алматы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8 марта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Алматинского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23 февраля 2004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2007 года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Е.И.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2009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2009 года,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28 мая 2010 года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 Г.К.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период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9 декабря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Ф.М.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Казыбекбийского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2011 года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Төлеухан О.Е.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решение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31 января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5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Михеев А.А.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18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№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Наконечный О.А.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инстанции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от 22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17 февраля 2011 года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Аяганов Т.С.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Алматы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2003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Алматинского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21 марта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2011 года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Мусанов Ж.А.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8321900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решение Суда №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от 5 марта 2011 года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Зенченко С.Ю.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Костанайской области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Костанайского областного суда от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2011 года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Жумабеков А.М.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                                               9476276,50       707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сумма:                         9476983,50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