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8b74" w14:textId="1398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декабря 2010 года № 1345 "Об образовании Межведомственной комиссии по профилактике правонарушений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2011 года № 978.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1345 "Об образовании Межведомственной комиссии по профилактике правонарушений при Правительстве Республики Казахстан" (САПП Республики Казахстан, 2011 г., № 5, ст. 59)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ввести в состав Межведомственной комиссии по профилактике правонарушений при Правительстве Республики Казахстан: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Лама Шарифа - председателя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Кайрата Кайырбекулы Казахстан по делам религий.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