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b416" w14:textId="b6fb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2011 года № 976.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категории «G-3»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«Руководитель центра (информационного, информационно-аналитического, информационно-статистического, учебного, учебно-воспитательного, учебно-методического, научно-внедренческого, научно-педагогического, научно-практического, научно-производственного, производственного, проектно-изыскательского)»;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категории «G-4»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руководителя центра (информационного, информационно-аналитического, информационно-статистического, учебного, учебно-воспитательного, учебно-методического, научно-внедренческого, научно-педагогического, научно-практического, научно-производственного, производственного, проектно-изыскательского)»;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«Республиканские государственные казенные предприятия» дополнить пунктом 20,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«20.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