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47a8" w14:textId="03f4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Сомали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2011 года № 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Сомали,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2011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500000 (пятьсот тысяч) долларов США для оказания официальной гуманитарной помощи Сомали.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Account name: OIC Assistance Fund, Bank name: SAMBA Financial Group Bank, Jeddah, Account no: 0005600758, SWIFT code: SAMBSARI, IBAN no: SA 294 0000 0000 0000 5600758, Currency: US dollar, Bank address: Main Branch Al-Andalous street, Jeddah, Kingdom of Saudi Arabia.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