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2c6d" w14:textId="2872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2011-2013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«13-3.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2011 года № 84 «Об Агентстве Республики Казахстан по делам религий» осуществить корректировку показателей республиканского бюджета на 2011 год согласно приложению 33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33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года № 961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2011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73"/>
        <w:gridCol w:w="953"/>
        <w:gridCol w:w="8053"/>
        <w:gridCol w:w="227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-356 998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-356 998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-156 958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-3 345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религии,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социологических, 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аналитических услуг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-196 695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религий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156 958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религий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религий,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аналитических услуг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