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9400" w14:textId="17e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11 июня 2007 года № 483 "О некоторых вопросах республиканской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2011 года № 950.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 информации и архивов Министерства связи и информации Республики Казахстан» строку, порядковый номер 57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информации и архивов Министерства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Товарищество с ограниченной ответственностью «Журнал «Жалын» 100 %».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