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68cb" w14:textId="4f86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2011 года № 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501 "Верховный Суд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012 "Строительство объектов органов судебной системы"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68"/>
        <w:gridCol w:w="908"/>
        <w:gridCol w:w="1737"/>
        <w:gridCol w:w="3570"/>
        <w:gridCol w:w="1345"/>
        <w:gridCol w:w="1650"/>
        <w:gridCol w:w="1521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66"/>
        <w:gridCol w:w="927"/>
        <w:gridCol w:w="1232"/>
        <w:gridCol w:w="4691"/>
        <w:gridCol w:w="1993"/>
        <w:gridCol w:w="1493"/>
        <w:gridCol w:w="2060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к 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3"/>
        <w:gridCol w:w="853"/>
        <w:gridCol w:w="1493"/>
        <w:gridCol w:w="3573"/>
        <w:gridCol w:w="1713"/>
        <w:gridCol w:w="1893"/>
        <w:gridCol w:w="1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присяжными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районными судами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3"/>
        <w:gridCol w:w="853"/>
        <w:gridCol w:w="1453"/>
        <w:gridCol w:w="3613"/>
        <w:gridCol w:w="1573"/>
        <w:gridCol w:w="2013"/>
        <w:gridCol w:w="1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с присяжными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районными судами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