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1273" w14:textId="a22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отдельных видов растительных масел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2011 года № 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недопущения критического недостатка и роста цен на внутреннем рынке продовольственных товаров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четыре месяца временный запрет на вывоз отдельных видов растительных масел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 осуществлении таможенного декларирования обеспечить контроль по исполнению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государства-участники Таможенного союза, а также Секретариат Комиссии Таможенного союза о введении запрета, указанного в пункте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Комиссии Таможенного союза предложения о применении мер, указанных в пункте 1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течение четырнадцати календарных дней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942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Растительные масла,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которых вводится временный запрет на вывоз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479"/>
        <w:gridCol w:w="2889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подсолнечное, сафлоровое или хлопковое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фракции,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 изменения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 масло сырое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подсолнечное, сафлоровое или хлопковое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фракции, нерафинированные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 изменения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 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