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58ee" w14:textId="1d05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прекращении действия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г. Астане 9 октября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940. Утратило силу постановлением Правительства Республики Казахстан от 24 марта 2017 года № 127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между Правительством Республики Казахстан и Правительством Российской Федерации о прекращении действия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г. Астане 9 октября 2000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финансов Республики Казахстан Жамишева Болата Бидахметовича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прекращении действия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г. Астане 9 октября 2000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4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2011 года №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прекращении действия</w:t>
      </w:r>
      <w:r>
        <w:br/>
      </w:r>
      <w:r>
        <w:rPr>
          <w:rFonts w:ascii="Times New Roman"/>
          <w:b/>
          <w:i w:val="false"/>
          <w:color w:val="000000"/>
        </w:rPr>
        <w:t>Соглашения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косвенных налогов во взаимной торговле, подписанного</w:t>
      </w:r>
      <w:r>
        <w:br/>
      </w:r>
      <w:r>
        <w:rPr>
          <w:rFonts w:ascii="Times New Roman"/>
          <w:b/>
          <w:i w:val="false"/>
          <w:color w:val="000000"/>
        </w:rPr>
        <w:t>в г. Астане 9 октября 2000 года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именуемые в дальнейшем Сторонами,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прекращают действие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г. Астане 9 октября 2000 года.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Сторонами последнего письменного уведомления о выполнении внутригосударственных процедур, необходимых для его вступления в силу.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 "__"________ 2011 года в двух экземплярах на русском и казахском языках, причем оба текста имеют одинаковую силу.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